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d433" w14:textId="051d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Костаная от 3 января 2008 года № 1 "О социальной помощи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апреля 2008 года № 921. Зарегистрировано Управлением юстиции города Костаная Костанайской области 24 апреля 2008 года № 9-1-102. Утратило силу постановлением акимата города Костаная Костанайской области от 3 апреля 2013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Костаная Костанайской области от 03.04.2013 № 703.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64-1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Республики Казахстан", решением Костанайского городского маслихата от 14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2008 год" (регистрационный номер 9-1-93 от 26 декабря 2007 года)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Костаная от 3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помощи отдельным категориям граждан" (регистрационный номер 9-1-95 от 23 января 2008 года, опубликовано в газете "Костанай" от 31 января 2008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5),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"пособие" дополнить словами "или ранее получавшим пенсию";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право на социальную помощь по основаниям, указанным в подпунктах 5), 8), 11) пункта 1 настоящего постановления имеют граждане, награжденные орденами "Отан", "Данк", удостоенные высшей степени отличия - звания "Халык Каһарманы", почетных званий Республики после вступления в силу Закона Республики Казахстан от 12 декабря 1995 года "О государственных наградах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Настоящее постановление вводится в действие после дня официального опубликования и распространяется на действия, возникшие с 1 января 2008 года.";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назначения социальной помощи,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после слова "пособие" дополнить словами "или ранее получавших пенсию";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слова "Казахстан" дополнить словами "или выписка из решения о назначении указанной пенсии";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после слова "решения" дополнить словами "или копия пенсионного удостоверения с отметкой".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Костаная Жундубаева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