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3f37d" w14:textId="9c3f3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декабря 2007 года N 26 "О бюджете города Костаная на 2008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16 января 2008 года N 41. Зарегистрировано Управлением юстиции города Костаная Костанайской области 23 января 2008 года N 9-1-96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соответствии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маслихата от 14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N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Костаная на 2008 год" (номер государственной регистрации 9-1-93, газета "Костанай" от 15 января 2008 года N 3):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"1. Утвердить городской бюджет на 2008 год согласно приложению 1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11999301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8397240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30932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1137113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2434016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13009468,8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операционное сальдо -1010167,8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чистое бюджетное кредитование -5544 тысяч тенге, в том числе погашение бюджетных кредитов -5544 тысяч тенге;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-1004623,8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1004623,8 тысяч тенге".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Пункт 6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указанного решения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резерв акимата города Костаная на 2008 год в сумме 87853,0 тысячи тенге."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2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решению изложить в новой редакции (прилагается).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сессии, депутат по избирательному округу N 4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городского Маслихата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2008 года N 41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Бюджет города Костаная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13"/>
        <w:gridCol w:w="9413"/>
        <w:gridCol w:w="23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  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11999301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8397240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3274600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3274600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3933368 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Hалоги на собственность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876902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Hалоги на имущество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574638 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136644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Hалог на транспортные средства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165620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230400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Акцизы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61400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54000 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115000 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81970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30932 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20882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771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аренды  имущества, находящегося в государственной собственности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1137113 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390000 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747113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745113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Продажа нематериальных активов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 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00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 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2434016 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2434013 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2434016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733"/>
        <w:gridCol w:w="753"/>
        <w:gridCol w:w="8353"/>
        <w:gridCol w:w="25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13009468,8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243106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  государственного управления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181822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маслихата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маслихата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11700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170122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акима района ( 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170122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Финансовая 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43711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финансов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15526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оценки имущества в целях налогообложения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9336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работы по выдаче разовых талонов и обеспечение  полноты сбора сумм от реализации разовых талонов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18175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674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Планирование и статистическая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экономики и бюджетного планирования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10793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6780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Оборона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6349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Организация работы по чрезвычайным ситуациям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Предупреждение и ликвидация чрезвычайных ситуаций масштаба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4746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Правоохранительная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Эксплуатация оборудования и средств по регулированию дорожного движения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22782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3153970,3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Дошкольное воспитание и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503220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503220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организаций дошкольного воспитания и обучения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503220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Начальное, основное среднее и общее среднее образование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2402327,3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2402327,3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2013032,3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Дополнительное образование для детей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199522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Внедрение системы интерактивного обучения в государственной системе начального, основного среднего и общего среднего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189773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248423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66642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12221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29254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и конкурсов районного (городского) масштаба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2907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22260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181781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181781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484956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378498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378498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Программа занятости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45300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Государственная адресная социальная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22200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Жилищная помощь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145681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62517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Территориальные центры социального обслуживания пенсионеров и инвалидов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23022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пособия на детей до 18 лет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35113 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44665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социальной помощи и социального обеспечения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занятости и социальных программ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106458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63836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Социальная адаптация лиц, не имеющих определенного местожительства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41972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2526848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1655018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70120 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Изъятие, в том числе путем выкупа земельных участков для государственных надобностей и связанное с этим отчуждение недвижимого имущества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55120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1584898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804782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 обустройство инженерно-коммуникационной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780116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67114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67114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системы водоснабжения и водоотведения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40514 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эксплуатации тепловых сетей, находящихся в коммунальной собственности районов (городов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26600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804716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804716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Освещение улиц в населенных пунктах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91715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санитарии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мест захоронений и захоронение безродных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Благоустройство и озеленение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645001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265160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91425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68150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68150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61004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спортивных соревнований на районном (города областного значения ) уровне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4683 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2463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Информационное пространство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90650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66727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Функционирование районных (городских) библиотек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64205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2522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23923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по организации культуры, спорта, туризма  и информационного пространства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14935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культуры и и развития языков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культуры и развития языков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6057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внутренней политики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внутренней политики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4875 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физической культуры и спорта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4003 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275000 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42598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Сельское хозяйство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5267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37331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земельных отношений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37331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земельных отношений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10315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Земельно-хозяйственное устройство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27016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41973 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Архитектурная, градостроительная и строительная деятельность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41973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  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14543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27430 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16430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2178512 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2178512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2178512 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862035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1316477 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117322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предпринимательства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предпринимательства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2800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110297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на неотложные затраты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87853 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22444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отдела жилищно-коммунального хозяйства, пассажирского транспорта и автомобильных дорог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22444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финансов района (города областного значения)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3646146,5 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62252,5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изъятия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3583894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Операционное сальдо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-1010167,8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Чистое бюджетное кредитование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выданных из государственного бюджета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местного бюджета до 2005 года юридическим лицам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-5544 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Сальдо по операциям с финансовыми активами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Дефицит (-) Профицит (+)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-1004623,8 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 Финансирование дефицита бюджета (использование профицита)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-1004623,8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января 2008 года N 41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Перечень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бюджетных программ развития городского бюджета на 2008 год с разделением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на бюджетные программы, направленные на реализацию бюджетных инвестиционных проектов (программ) и на формирование или увеличение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уставного капитала юридических лиц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09"/>
        <w:gridCol w:w="890"/>
        <w:gridCol w:w="929"/>
        <w:gridCol w:w="1100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объектов образования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Жилищно-коммунальное хозяйство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Жилищное хозяйство 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жилья </w:t>
            </w:r>
          </w:p>
        </w:tc>
      </w:tr>
      <w:tr>
        <w:trPr>
          <w:trHeight w:val="3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</w:tr>
      <w:tr>
        <w:trPr>
          <w:trHeight w:val="54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топливно-энергетического комплекса и недропользования 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 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теплоэнергетической системы 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Транспорт и коммуникации 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Автомобильный транспорт </w:t>
            </w:r>
          </w:p>
        </w:tc>
      </w:tr>
      <w:tr>
        <w:trPr>
          <w:trHeight w:val="6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транспортной инфраструктуры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ИНВЕСТИЦИОННЫЕ ПРОЕКТЫ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государственные услуги общего характера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акима района (города областного характера)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государственных служащих компьютерной грамотности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Прочие услуги в области образования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 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</w:p>
        </w:tc>
      </w:tr>
      <w:tr>
        <w:trPr>
          <w:trHeight w:val="42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1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