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e0b3" w14:textId="334e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12 июля 2007 года № 331 "Об утверждении Правил по ведению порядка присвоения наименований и переименования составных частей населенных пунктов, установления требований к присвоению порядковых номеров земельным участкам, зданиям и сооружениям на территории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26 сентября 2008 года № 458. Зарегистрировано департаментом юстиции Костанайской области 7 ноября 2008 года № 3657. Утратило силу постановлением акимата Костанайской области от 30 января 2010 года № 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30.01.2010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языках в Республике Казахстан" и подпунктами </w:t>
      </w:r>
      <w:r>
        <w:rPr>
          <w:rFonts w:ascii="Times New Roman"/>
          <w:b w:val="false"/>
          <w:i w:val="false"/>
          <w:color w:val="000000"/>
          <w:sz w:val="28"/>
        </w:rPr>
        <w:t>21-3), 21-4)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Внести в постановление акимата от 12 июля 2007 года 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 ведению порядка присвоения наименований и переименования составных частей населенных пунктов, установления требований к присвоению порядковых номеров земельным участкам, зданиям и сооружениям на территории Костанайской области" (номер государственной регистрации № 3577, опубликовано в газетах "Қостанай таңы" от 28 августа 2007 года № 102, "Костанайские новости" от 28 августа 2007 года № 119)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порядка присвоения наименований и переименования составных частей населенных пунктов, установления требований к присвоению номеров земельным участкам, зданиям и сооружениям на территории Костанайской области,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подпункт 29) пункта 1 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"29) часть города (поселка, другого населенного пункта) (составная часть) - район в городе, площадь, проспект, бульвар, улица, переулок, парк, сквер, мост и иные составные части города (поселка, другого населенного пункта).";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2-1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"2-1. Отдел архитектуры и градостроительства акимата города (района) представляет в местный исполнительный орган перечень улиц, которым не присвоены наименования либо прекративших существование в связи со сносом находившихся на них объектов недвижимости.";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пункт 3 главы 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"3. Присвоение наименований частям городов (поселка, других населенных пунктов) производится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по предложению граждан, иных организаций или отдела архитектуры и градостроительства акимата района аким поселка (села) или города районного значения выносит решение о наименовании (переименовании или переименовании имеющих совпадающие наименования составных частей) с учетом мнения населения соответствующей территории и доводит до заинтересованных государственных органов и иных организаций, с обязательным приложением схемы пространственного положения составных частей и точным определением его границ;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граждане, иные организации или отдел архитектуры и градостроительства акимата города направляют в городские исполнительные или представительные органы предложения по наименованию (переименованию или переименованию имеющих совпадающие наименования составных частей);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городская ономастическая комиссия с учетом мнения населения соответствующей территории на заседании принимает решение рекомендовать городским представительным и исполнительным органам присвоить наименование (переименование) составных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городские представительные и исполнительные органы совместным решением с учетом мнения населения соответствующей территории решают вопросы о наименовании (переименовании или переименовании имеющих совпадающие наименования составных частей), либо не соглашаются и предоставляют информацию с обоснованной причиной отказа заинтересованным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совместные решения городских исполнительных и представительных органов о присвоении наименования (переименования) составных частей доводятся до заинтересованных государственных органов и иных организаций, с обязательным приложением схемы пространственного положения составных частей и точным определением его границ. Совместные решения городских исполнительных и представительных органов о присвоении наименования (переименования) составных частей доводятся до заинтересованных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аким города поручает уполномоченным органам выполнение работ по наименованию и переименованию составных частей, изменению транскрипции их названий.";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пункты 23 и 24 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 содержанием: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"Порядковые номера и нумерации зданий (домов) присвоенные до введения в действие настоящего постановления оставить без изменения.".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  постановление 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                       С. Кулагин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