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d7b05" w14:textId="1fd7b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забора воды из поверхностных и подземных водных объектов при нецентрализованном питьевом и хозяйственно-бытовом водоснабжении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Костанайского областного маслихата от 11 июля 2008 года № 112. Зарегистрировано Департаментом юстиции Костанайской области 21 августа 2008 года № 3651. Утратило силу решением маслихата Костанайской области от 31 июля 2009 года № 222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решением маслихата Костанайской области от 31.07.2009 № 222,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/>
          <w:color w:val="800000"/>
          <w:sz w:val="28"/>
        </w:rPr>
        <w:t xml:space="preserve"> "Правил ведения мониторинга подзаконных нормативных правовых актов", утвержденных постановлением Правительства РК от 25.08.2006 № 817.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92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Республики Казахстан от 9 июля 2003 года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забора воды из поверхностных и подземных водных объектов при нецентрализованном питьевом и хозяйственно-бытовом водоснабжении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очередной, пятой сессии                    Е. Аманжолов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Костанайского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областного маслихата                       Г. Сагиев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Костанайского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июля 2008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112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Правила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забора воды из поверхностных и подземных водных объектов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при нецентрализованном питьевом и хозяйственно-бытовом водоснабжении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Настоящие правила забора воды из поверхностных и подземных водных объектов при нецентрализованном питьевом и хозяйственно-бытовом водоснабжении населения разработаны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92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 и определяют условия и порядок забора воды из поверхностных и подземных водных объектов при нецентрализованном питьевом и хозяйственно-бытовом водоснабжении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нецентрализованного питьевого и хозяйственно-бытового водоснабжения населения используются водозаборные сооружения: скважины с водонапорными башнями (без разводящих сетей), шахтные и трубчатые колодцы, капотажные сооружения родников.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правилах используются следующие понятия и определения: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водозаборное сооружение - комплекс сооружений и устройств для забора воды из водных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водонапорная башня - напорный резервуар для воды на искусственной опорной конструкции;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шахтный колодец - вертикальная горная выработка, глубина которой больше поперечного сечения, созданная для забора подземных вод в целях водоснабжения;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трубчатый колодец - сооружение для забора подземных вод в виде цилиндрических вертикальных каналов, стенки которых закреплены обсадными трубами;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капотажное сооружение - инженерно-техническое сооружение, обеспечивающее на естественном выходе подземных вод вскрытие и вывод их на поверхность земли с целью использования;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скважина - устройство, предназначенное для подъема подземных вод на поверхность;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родник - естественный, сосредоточенный выход подземных вод на поверхность земли;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Нецентрализованное водопользование населения осуществляется: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физическими лицами, использующими водные источники для питьевого и хозяйственно-бытового водоснабжения в объеме до 50 кубических метров в сутки;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юридическими или физическими лицами, осуществляющими услуги по нецентрализованному водоснабжению населения в объеме до 50 кубических метров в сутки.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Нецентрализованное питьевое и хозяйственно-бытовое водоснабжение населения не требует получения лицензии или разрешения на специальное водопользование при заборе воды из водных объектов в объеме до 50 кубических метров в сутки.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 2. Порядок нецентрализованного водопользования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и требований при их использовании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Выбор места для устройства скважин, колодцев и каптажей родников должен производиться в установленном порядке на основании геологических и гидрогеологических данных.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Места для устройства колодцев каптажей родников должны выбираться на незагрязненном участке, удаленном от грунтовых вод от существующих или возможных источников загрязнения: уборных, выгребных ям, складов удобрений и ядохимикатов, промышленных организаций, канализационных сооружений, старых заброшенных колодцев, скотных дворов.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Водозаборные сооружения не допускается устраивать на участках, затапливаемых паводковыми водами, в понижениях, заболоченных местах, подвергаемых оползням и другим видам деформации почвы.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Колодцы должны располагаться на расстоянии не далее 100 метров от жилых зданий.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оборудовании водозаборных сооружений для хозяйственно-питьевого водоснабжения должны использоваться материалы, реагенты и малогабаритные очистные устройства, разрешенные к применению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Бурение и устройство скважин должно производиться в соответствии с требованиями действующих строительных норм и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Конструкция скважины должна позволять проводить замеры дебитов воды, отбор проб и ремонтно-восстановительные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Устье скважины должно располагаться в наземном павильоне или подземной камере. Их высота должна быть не менее 2,4 метра. Верхняя часть эксплутационной колонны труб должна выступать над полом не менее чем на 0,5 метра.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На прилегающей территории должны предусматриваться зоны санитарной охраны скважины и проводиться мероприятия по охране подземных вод от загрязнения.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Для устройства трубчатых колодцев должны использоваться водоносные горизонты, защищенные с поверхности водонепроницаемыми породами.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Шахтный колодец должен устраиваться для забора воды из первого безнапорного водоносного горизонта. Колодец должен представлять собой шахту круглой или квадратной формы, включающую оголовок, ствол и водоприемную часть. Оголовок должен быть выше поверхности земли не менее чем на 0,7-0,8 метра и иметь крышку или железобетонное перекрытие с люком. Сверху оголовок должен прикрываться навесом или помещается в будку. По периметру оголовка колодец должен быть укреплен промятой и уплотненной глиной или жирным суглинком глубиной 2 метра и шириной 1 метр. Вокруг колодца должен быть оборудован отмосток из камня или бетона радиусом не менее 2 метров с уклоном 0,1 метра от колодца. Отвод стоков в сторону от колодца должен осуществляться по перехватывающей канаве. Вокруг колодца должно быть ограждение, а около колодца - скамья для ведер.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Стенки шахты должны быть плотными, изолирующими колодец от проникновения поверхностного стока и верховодки.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Для облицовки стенок колодца используются бетонные кольца, кирпич, дерево. При устройстве срубов выбираются породы древесины в виде бревен толщиной не менее 15 сантиметров. Лесоматериал - очищенный от коры, без глубоких трещин и червоточин, не зараженный грибком, заготовленный за 6 месяцев.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Не допускается в радиусе ближе 20 метров от колодца (каптажа) стирка белья, мытье машин, водопой животных. Для подъема воды из колодца должны использоваться общественные ведра, насосы.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Не реже одного раза в год должна проводиться чистка колодца (каптажа) от заиливания и наносов породы, текущий ремонт крепления. После каждой чистки, ремонта должна проводиться дезинфекция. Очистка, промывка и дезинфекция с последующими составлением акта. Для дезинфекции должны использоваться средства, разрешенные к применению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По своему составу и свойствам вода в колодцах и каптажах родников должна соответствовать качеству питьевой воды согласно санитарным нормам и правилам, утвержденным приказом И.о. министра здравоохранения Республики Казахстан от 24 марта 2005 года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санитарно-эпидемиологических правил и норм по питьевой воде".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Колодцы с непригодной для питьевых нужд водой должны быть ликвидированы.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 3. Документы необходимые для регистрации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23. Для регистрации объекта водопользования физические лица, использующие водные источники для питьевого и хозяйственно-бытового водоснабжения для собственных нужд в объеме до 50 кубических метров в сутки, представляют в Управление природных ресурсов и регулирования природопользования: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копию плана земельного участка с указанием месторасположения водозаборного сооружения.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Юридические или физические лица, осуществляющие услуги по нецентрализованному водоснабжению населения в объеме до 50 кубических метров в сутки, представляют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ситуационную схему расположения водозаборного сооружения;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копию свидетельства о государственной регистрации юридического лица, заверенную нотариально (копию свидетельства о государственной регистрации в качестве индивидуального предпринимателя, засвидетельствованную нотариально для физических лиц);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копию акта отвода земельного участка (договор аренды, решение акима) под сооружения или технические устройства, при помощи которых производится забор подземных или поверхностных вод;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копию паспорта водохозяйственного сооружения или устройства;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при наличии собственной производственной лаборатории - копию лицензии на санитарно-гигиеническую, противоэпидемиологическую деятельность в части проведения бактериологических санитарно-химических исследований; в случае проведения лабораторных исследований в других лабораториях - копию договора на проведение лабораторных исследований и копию лицензии данной лаборатории на указанный вид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копию ситуационного плана зоны санитарной охраны, согласно санитарно-эпидемиологическим требованиям к содержанию зон санитарной охраны источников водоснабжения и водопроводов хозяйственно-питьевого назначения.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Водозаборные сооружения должны быть в обязательном порядке оборудованы приборами учета забора воды, с обязательной государственной аттестацией этого оборудования и аппаратуры, с ежегодным представлением в установленные сроки отчет о фактическом заборе из водных источников в Бассейновое управление в области использования и охраны водного фонда.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