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785" w14:textId="086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февраля 2008 года №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2008 года № 360. Зарегистрировано Департаментом юстиции Костанайской области 08 августа 2008 года за № 3649.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частном предпринимательстве"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2003 года N 327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29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3629, опубликовано в газетах "Қостанай таңы" от 9 апреля 2008 года N 43, "Костанайские новости" от 9 апреля 2008 года N 50), вносилось изменение постановлением акимата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3640, опубликовано в газетах "Қостанай таңы" от 2 июля 2008 года N 81, "Костанайские новости" от 2 июля 2008 года N 92)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Костанайской области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2008 года N 360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неиспользуемых объектов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коммунальной собственности по 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подлежащих 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предоставлению субъектам малого предпринимательства в имущественный </w:t>
      </w:r>
      <w:r>
        <w:rPr>
          <w:rFonts w:ascii="Times New Roman"/>
          <w:b/>
          <w:i w:val="false"/>
          <w:color w:val="000080"/>
          <w:sz w:val="28"/>
        </w:rPr>
        <w:t xml:space="preserve">наем (аренду) или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правом последующей </w:t>
      </w:r>
      <w:r>
        <w:rPr>
          <w:rFonts w:ascii="Times New Roman"/>
          <w:b/>
          <w:i w:val="false"/>
          <w:color w:val="000080"/>
          <w:sz w:val="28"/>
        </w:rPr>
        <w:t xml:space="preserve">безвозмездной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собственность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403"/>
        <w:gridCol w:w="3068"/>
        <w:gridCol w:w="3829"/>
        <w:gridCol w:w="1948"/>
      </w:tblGrid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4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газообмена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Сейткула, 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1-04/846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Служебное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(заправочный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склад)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газообмена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292,5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Сейткула, 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1-04/846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335,2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кровля 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734,5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нашивка </w:t>
            </w:r>
          </w:p>
        </w:tc>
      </w:tr>
      <w:tr>
        <w:trPr>
          <w:trHeight w:val="10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760,4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рамах 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356,8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21,2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106,5 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1-25/1511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