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c762" w14:textId="438c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23 сентября 2005 года N 227 "О предоставлении бесплатного или льготного проезда гражданам за пределы территории Костанайской области по Республике Казахстан, направленным на лечение в лечебно-профилактические и другие учреждения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июля 2008 года N 115. Зарегистрировано департаментом юстиции Костанайской области 8 августа 2008 года N 3647. Утратило силу решением маслихата Костанайской области от 19 июля 2012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Костанайской области от 19.07.2012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пункта 1 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июня 2003 года N 430 "О системе здравоохранения" Костанайский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23 сентября 2005 года  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бесплатного или льготного проезда гражданам за пределы территории Костанайской области по Республике Казахстан, направленным на лечение в лечебно-профилактические и другие учреждения здравоохранения", (номер в Реестре государственной регистрации 3510 от 11 октября 2005 года, "Костанайские новости" от 18 октября 2005 года N 144, "Костанай таңы" от 18 октября 2005 года N 123)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социальную помощь из средств местного бюджета в виде предоставления бесплатного или льготного проезда гражданам за пределы Костанайской области по Республике Казахстан, направленным на лечение в лечебно-профилактические и другие учреждения здравоохранения (далее - социальная помощь), для граждан Республики Казахстан, оралманов, лиц, имеющих статус беженца, лиц без гражданства и иностранцев, имеющих вид на жительство в Республике Казахстан и постоянно проживающих на территории Республики Казахстан, месячный среднедушевой совокупный доход семьи (гражданина) которых ниже установленной черты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 от дохода семьи (гражданина) имеющим право на данный вид социальной помощи в соответствии с действующим законодательством согласно решения комиссии".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пятой сессии       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Сагиев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