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e35d" w14:textId="9cfe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апреля 2008 года N 200. Зарегистрировано Департаментом юстиции Костанайской области 17 апреля 2008 года N 3631.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воинской обязанности и воинской службе",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апреля 2008 года N 563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2008 года"»акимат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областной призывной комиссии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Акиматам городов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работу городских и районных призывных и медицинских комиссий, выделить отделам (управлению) по делам обороны необходимое количество медицинских специалистов и 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доставку граждан, проживающих в отдаленной местности, для прохождения медицинской и призывной комиссий и отправку их для прохождения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мероприятия по торжественным проводам призывников, направляемых для прохождения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оборудовать призывные пункты, снабдить их медикаментами, инструментарием, медицинским и хозяйственным имуществом, автомобильным транспортом, а также средствами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расходы, связанные с выполнением мероприятий по оповещению, проведению призыва, медицинскому освидетельствованию и доставке призывников к районным, городским призывным пунктам, областному сборному пункту на медицинскую комиссию и на отправку в войска, проводить за счет районных и городских бюджетов в пределах предусмотренных ассигнований;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к сведению, что за членами призывных комиссий, медицинскими и техническими работниками и лицами обслуживающего персонала, направленными для работы на призывных участках и областном сборном пункте, сохраняется заработная плата, место работы и занимаемая должность в организациях, от которых направляются данные граждане;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меры по выделению отделам (управлению) по делам обороны оборудованных помещений под призывные пункты;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своевременное финансирование мероприятий по организации и проведению призыва и отправке в войска в пределах ассигнований, предусмотренных в бюджетах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"Департамент здравоохранения Костанайской области" организовать работу по укомплектованию областной, городских и районных медицинских комиссий необходимым количеством врачей-специалистов, медицинским инструментарием и имуществом, в том числе флюорографической пленкой и химическими реактивами, выделить для работы в составе областной медицинской комиссии врачей-специалистов.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Костанайскому отделению перевозок акционерного общества "Национальная компания "Қазақстан темiр жолы" (по согласованию) выделять по заявкам государственному учреждению "Департамент по делам обороны Костанайской области" необходимое количество мест в пассажирских поездах для отправки команд с молодым пополнением к месту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Начальнику государственного учреждения "Департамент по делам обороны Костанайской области" (по согласованию) в соответствии с Законом Республики Казахстан "О государственных закупках" организовать на областном сборном пункте торговлю продовольственными товарами и горячее питание.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учреждению "Департамент внутренних дел Костанайской области Министерства внутренних дел Республики Казахстан" (по согласованию) в период проведения призыва и отправок команд: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осуществлять розыск и задержание лиц, уклоняющихся от выполнения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поддержания общественного порядка среди призывников на областном сборном пункте, городских и районных призывных пунктах выделить круглосуточный наряд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отправке призывников обеспечить поддержание общественного порядка на областном сборном пункте и железнодорожном вокзале.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Информацию о проделанной работе представить в аппарат акима области к 10 июля 2008 года и к 10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данного постановления возложить на заместителя акима области Бектурганова С.Ч.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2008 года N 200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Состав областной призывной комиссии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Основной состав: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1"/>
        <w:gridCol w:w="9459"/>
      </w:tblGrid>
      <w:tr>
        <w:trPr>
          <w:trHeight w:val="9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Дюсембай Кималиденович 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государственного учреждения  "Департамент по делам обороны Костанайской области", председатель (по согласованию) </w:t>
            </w:r>
          </w:p>
        </w:tc>
      </w:tr>
      <w:tr>
        <w:trPr>
          <w:trHeight w:val="9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Бисимбаев Жанабай Жолтаевич 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заведующий социально-политическим отделом государственного учреждения "Аппарат акима Костанайской области", заместитель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0"/>
        <w:gridCol w:w="9520"/>
      </w:tblGrid>
      <w:tr>
        <w:trPr>
          <w:trHeight w:val="9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Макаев Каумен Шалабанович 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государственного учреждения«"Департамент внутренних дел Костанайской области Министерства внутренних дел Республики Казахстан" (по согласованию) </w:t>
            </w:r>
          </w:p>
        </w:tc>
      </w:tr>
      <w:tr>
        <w:trPr>
          <w:trHeight w:val="9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Дюйсенов Салим Айтпаевич 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помощник начальника государственного учреждения  "Департамент по делам обороны Костанайской области", председатель медицинской комиссии (по согласованию) </w:t>
            </w:r>
          </w:p>
        </w:tc>
      </w:tr>
      <w:tr>
        <w:trPr>
          <w:trHeight w:val="9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Брызгалова Надежда Михайловна 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старший помощник начальника отдела призыва государственного учреждения "Департамент по делам обороны Костанайской области", секретарь комиссии (по 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Резервный состав: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9440"/>
      </w:tblGrid>
      <w:tr>
        <w:trPr>
          <w:trHeight w:val="117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Травин Игорь Геннадьевич 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государственного учреждения "Департамент по делам обороны Костанайской области", начальник пункта (сборного), председатель (по согласованию) </w:t>
            </w:r>
          </w:p>
        </w:tc>
      </w:tr>
      <w:tr>
        <w:trPr>
          <w:trHeight w:val="9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Суднев Алексей Леонидович 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отдела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"Управление по мобилизационной 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Костанайской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9385"/>
      </w:tblGrid>
      <w:tr>
        <w:trPr>
          <w:trHeight w:val="105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Камзин Ермурат Базикенович 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государственного учреждения "Департамент внутренних дел Костанайской области Министерства внутренних дел Республики Казахстан"»(по согласованию) </w:t>
            </w:r>
          </w:p>
        </w:tc>
      </w:tr>
      <w:tr>
        <w:trPr>
          <w:trHeight w:val="90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Бауэр Эммануил Иванович 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врач-хирург 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предприятия "Костанайская 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больница", председатель медицинской комиссии </w:t>
            </w:r>
          </w:p>
        </w:tc>
      </w:tr>
      <w:tr>
        <w:trPr>
          <w:trHeight w:val="9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Маевская Татьяна Геннадьевна 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медсестра 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предприятия "Костанайская 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больница", секретарь комиссии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