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d35b9" w14:textId="8bd35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платы за эмиссии в окружающую среду на 2008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16 февраля 2008 года № 60. Зарегистрировано Департаментом юстиции Костанайской области 19 марта 2008 года № 3628. Утратило силу в связи с истечением срока действия - письмо маслихата Костанайской области от 13 января 2011 года №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в связи с истечением срока действия - письмо маслихата Костанайской области от 13.01.2011 № 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462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Республики Казахстан от 12 июня 2001 года "О налогах и других обязательных платежах в бюджет (Налоговый Кодекс)", подпунктом 6)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19 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101 </w:t>
      </w:r>
      <w:r>
        <w:rPr>
          <w:rFonts w:ascii="Times New Roman"/>
          <w:b w:val="false"/>
          <w:i w:val="false"/>
          <w:color w:val="000000"/>
          <w:sz w:val="28"/>
        </w:rPr>
        <w:t xml:space="preserve">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5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 Закона Республики Казахстан от 23 января 2001 года "О местном государственном 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декабря 2007 года N 1314 "Об утверждении базовых и предельных ставок платы за эмиссии в окружающую среду"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ставки платы за эмиссии в окружающую среду на 2008 год согласно приложению.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Считать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Костанайского областного маслихата от 9 января 2007 года N 390 "Об утверждении ставок платы за загрязнение окружающей среды на 2007 год,  номер в Реестре государственной регистрации 3562 от 22 января 2007 года (опубликовано в газетах "Костанайские новости" N 16 от 1 февраля 2008 года; "Костанай таны" N 13 от 30 января 2008 года).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очередной,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третьей сессии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Костанайского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областного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Костанайского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февраля 2008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60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                        Ставки 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 за эмиссии в окружающую среду на 2008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5133"/>
        <w:gridCol w:w="2333"/>
        <w:gridCol w:w="2633"/>
        <w:gridCol w:w="1953"/>
      </w:tblGrid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отходов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Выбросы загрязняющих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от стацио-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нарных источников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669 </w:t>
            </w:r>
          </w:p>
        </w:tc>
      </w:tr>
      <w:tr>
        <w:trPr>
          <w:trHeight w:val="9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Выбросы загрязняющих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передвижных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источников: 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(далее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тонна)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неэтилированного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бензина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дизельного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601,5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сжиженного,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сжатого газа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327,8 </w:t>
            </w:r>
          </w:p>
        </w:tc>
      </w:tr>
      <w:tr>
        <w:trPr>
          <w:trHeight w:val="9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Сбросы загрязняющих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веществ: 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условная тонна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водные источники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18002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накопители, поля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фильтрации, рельеф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местности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13200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(твердые бытовые)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отходы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261,6 </w:t>
            </w:r>
          </w:p>
        </w:tc>
      </w:tr>
      <w:tr>
        <w:trPr>
          <w:trHeight w:val="9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Промышленные отходы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опасных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отходов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потребления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полигонах, накопи-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телях, санкциониро-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ванных свалках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отведенных местах 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"красный"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список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9581,8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"янтарный"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список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4791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"зеленый"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список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1197,7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класси-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фицирован-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599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Кроме того: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вскрышные породы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4 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3,2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шлаки, шламы, хвосты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обогащения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зола и золошлаки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385,2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сельхозпроизводства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9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Радиоактивные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отходы: 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гигабек-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керель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трансурановые отходы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508,4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альфа-радиоактивные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бета-радиоактивные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25,4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ампульные радио-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Выбросы загрязняющих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от сжигания попутного и (или) природного газа в факелах, осуществляемых в установленном законодательстве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условная тонна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35152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Примечание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1) для предприятий, сертифицированных на соответствие международным стандартам ISO 14001: 2004 к ставкам платы за эмиссии в окружающую среду вводятся следующие коэффициенты: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1 </w:t>
      </w:r>
      <w:r>
        <w:rPr>
          <w:rFonts w:ascii="Times New Roman"/>
          <w:b w:val="false"/>
          <w:i w:val="false"/>
          <w:color w:val="000000"/>
          <w:sz w:val="28"/>
        </w:rPr>
        <w:t xml:space="preserve">коэффициент 0,75;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4 </w:t>
      </w:r>
      <w:r>
        <w:rPr>
          <w:rFonts w:ascii="Times New Roman"/>
          <w:b w:val="false"/>
          <w:i w:val="false"/>
          <w:color w:val="000000"/>
          <w:sz w:val="28"/>
        </w:rPr>
        <w:t xml:space="preserve">1коэффициент 0,75;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 ставкам платы за эмиссии в окружающую среду для: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энергопроизводящих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субъектов естественных монополий, за объем миссий, образуемый при оказании коммунальных услуг, вводятся следующие коэффициенты: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1 </w:t>
      </w:r>
      <w:r>
        <w:rPr>
          <w:rFonts w:ascii="Times New Roman"/>
          <w:b w:val="false"/>
          <w:i w:val="false"/>
          <w:color w:val="000000"/>
          <w:sz w:val="28"/>
        </w:rPr>
        <w:t xml:space="preserve">коэффициент 0,3;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2 </w:t>
      </w:r>
      <w:r>
        <w:rPr>
          <w:rFonts w:ascii="Times New Roman"/>
          <w:b w:val="false"/>
          <w:i w:val="false"/>
          <w:color w:val="000000"/>
          <w:sz w:val="28"/>
        </w:rPr>
        <w:t xml:space="preserve">коэффициент 0,43;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коэффициент 0,25;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для полигонов, осуществляющих размещение коммунальных отходов, за объем твердо-бытовых отходов, образуемый от населения к ставкам платы за эмиссии в окружающую среду вводится следующий коэффициент: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3 </w:t>
      </w:r>
      <w:r>
        <w:rPr>
          <w:rFonts w:ascii="Times New Roman"/>
          <w:b w:val="false"/>
          <w:i w:val="false"/>
          <w:color w:val="000000"/>
          <w:sz w:val="28"/>
        </w:rPr>
        <w:t xml:space="preserve">коэффициент 0,2;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случае отнесения ставок платы предприятия одновременно к подпунктам 1) и 2) примечания, следует принять коэффициенты подпункта 2) примечания;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применение льготных тарифов, предусмотренных подпунктами 1), 2), 3) примечания не распространяется на платежи за сверхнормативный объем эмиссий в окружающую среду.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Подпункт 2) примечания изложен в новой редакции; примечание дополнено подпунктом 5) - решением маслихата Костанайской области от 11 июля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111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