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769e" w14:textId="14e7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февраля 2008 года N 129. Зарегистрировано департаментом юстиции Костанайской области 12 марта 2008 года N 3618.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административных процедурах", согласно постановлениям Правительства Республики Казахстан от 30 июня 2007 года N 558 "Об утверждении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государственной услуги" и от 30 июня 2007 года N 561 "Об утверждении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физическими и юридическим лицам"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«"Назначение социальной помощи 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проживающим в сельской местности, по приобретению топлива"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1. Социальная помощь в виде денежных выплат, оказываемая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пунктах, и предоставляемая по решению местных представительных органов (маслихатов) районов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статьи 18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государственном регулировании развития агропромышленного комплекса и сельских территорий" и решений местных представительных органов районов (города областного значения) о предоставлении социальной помощи на топливо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решения маслихатов районов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акиматами районов (города областного значения), акимами городов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Рабочими органами по назначению социальной помощи являются отделы занятости и социальных программ районов (города областного значения) (далее Отделы).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которую получит заявитель, является уведомление о назначении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услуга оказывается в срок не более пятнадцати календарных дней с момента выдачи заявителю талона. В случае, если необходимо получение информации от иных субъектов, должностных лиц либо проверка с выездом на место услуга оказывается в срок не более тридцати календарных дней с момента выдачи заявителю талона.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документов, необходимых для получения государственной услуги определяется решениями маслихатов районов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заявителю по письменному заявлению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Заявители с необходимыми документами обращаются в Отделы по месту жительства.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услуги осуществляется посредством личного посещения заявителем Отдела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 для отказа и (или) приостановления государственной услуги определяются решениями маслихатов районов (города областного значения).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Обращения, поданные в порядке, установленном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Отделов и их вышестоящих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«Департамент координации занятости и социальных программ Костанайской области»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"Назначение социальной помощи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Отделов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районов (города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573"/>
        <w:gridCol w:w="6253"/>
        <w:gridCol w:w="227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отделов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номера телефонов и графики приема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 начальниками отделов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их заместителями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почта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Убаганское улица Ленина,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номер телефона 8-(71445)-34-1-20, график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14.00 до 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 с 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12.00 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kz/rus/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ubaganskoe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Майлина,18, номер телефона 8-(71440)-21-5-92, график приема граждан начальником: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14.00 до 18.00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пятница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Аулиеколь,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Октябрьская, 24, номер телефона 8-(71453)-21-0-76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среда с 9.00 до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12.00 часов,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 понедельник с 9.00 до 12.00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22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 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поселок  Торгай,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Амангельды, 38, номер телефона 8-(71439)-21-5-60,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среда с 15.00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 часов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 пятница с 15.00 до 18.00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djansots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 6 номер телефона 8-(71434)-9-13-44 график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9.00 до 13.00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Асанбаева, 51, номер телефона  8-(71435)-2-33-70, график приема граждан начальником: вторник с 9.00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13.00 часов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 среда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jitsots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"Камыстинский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Камысты, улица 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8-(71437)-21-8-49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 понедельник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14.00 до 18.00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часов,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пятница с 14.00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пос. Карабалык,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16, номер телефона 8 (71441)-3-29-48,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граждан начальником: четверг с 9.00 до 12.00 часов, пятница с 15.00 до 18.00 часов график приема граждан заместителем начальника: среда с 9.00 до 13.00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Исакова, 68,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8-(71452)-21-0-59, график приема граждан начальником: вторник и четверг 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10.00 до 12.00 часов и с 14.00 до 16.00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karusots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Затобольск,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Казахская, 5,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8-(71455)-2-12-95,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14.00 до 17.30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14.00 до 17.30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kostregion.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zatobolsk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с. Боровское, улица Летунова, 7, номер телефона 8-(71443)-2-23-02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borovskoi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 улица Абая,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8-(71454)-2-17-87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10.00 до 12.00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и с 15.00 до 17.00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karamendy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пос. Сарыколь,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8-(71451)-21-9-48 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пятница с 10.00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 и с 14.00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16.00 часов,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 понедельник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10.00 до 13.00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и с 14.00 до 16.00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 улица Калинина, 72,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 8-(71436)-3-67-08,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 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среда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часов,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 понедельник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9.00 до 13.00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zagita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Узунколь, улица Аблайхана, 53,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8-(71444)-2-16-33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12.00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четверг  с 14.00 до 18.00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9.00 до 13.00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и пятница с 14.00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  Федоровка,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Красноармейская, 53, 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8-(71442)-21-9-96,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понедельник,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 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"Аркалыкский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 Абая, 62,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телефона8-(71430)-7-09-12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среда, четверг с 16.00 до 17.00 часов, график приема 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 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 17.00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Касымканова, 36, номер телефона 8-(7142)-50-08-26,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 вторник, среда,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9.00 до 13.00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часов, график приема 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 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 четверг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9.00 до 13.00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gorsob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Лисаковска"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микрорайон, дом 37А, номер телефона 8-(71433)-3-21-71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четверг с 9.00 до 13.00 часов,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 вторник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lsk.kz/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lissoc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"Рудненский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 Рудный,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Пионерская, 21,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8-(71431)-4-40-75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среда с 9.00 до 13.00 часов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"Назначение социальной помощи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553"/>
        <w:gridCol w:w="2453"/>
        <w:gridCol w:w="2333"/>
      </w:tblGrid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Показатели качества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доступности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"Назначение социальной помощи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 акиматов районов (городов)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33"/>
        <w:gridCol w:w="4933"/>
        <w:gridCol w:w="34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нахождения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номера телефонов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электронная почта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Алтынсаринского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 село Убаганское улица Ленина, 4,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8-(71445)-34-1-78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kz/rus/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Амангельдинского 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Амангельды, улица Б.Майлина, 19,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8-(71440)-21-4-00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район, село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Мая дом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8-(71453)-21-0-33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 Джангельдинский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поселок Торгай,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 Алтынсарина,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8-(71439)-21-1-07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 Денисовский район, село Денисовка,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5 номер телефона 8-(71434)-9-15-01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6 микрорайон дом 65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8-(71435)-2-00-02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 Камыстинский район, поселок Камысты,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 Ержанова, дом 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8-(71437)-21-7-44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 Карабалыкский район, поселок Карабалык,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31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(71441)-3-35-70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 село Карасу, улица А.Исакова, 73 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8-(71452)-21-2-80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 Костанайский район, поселок Затобольск, 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Калинина, 65 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8-(71455)-2-12-05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kost_region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Мендыкаринского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Королева, 5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8-(71443)-2-16-06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 Наурзумский район, село Караменды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Жанибека,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8-(71454)-2-14-85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 Сарыкольский район, поселок Сарыколь,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 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8-(71451)-21-7-90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 Тарановский район, село Тарановское, улица Калинина, 60 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8-(71436)-3-71-45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 село Узунколь,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 Мусрепова,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8-(71444)-2-13-90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 село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8-(71442)-2-13-04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 Абая, 29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8-(71430)-7-12-00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 город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98, 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8-(7142)-57-57-65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kostanay.info/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 город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Мира,32,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8-(71433)-3-45-76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lsk.kz/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Рудного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 город Рудный,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93,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8-(71431)- 4-53-31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