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122a" w14:textId="4821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Коcтанайской области от 7 февраля 2008 года N 128. Зарегистрировано департаментом юстиции Костанайской области 12 марта 2008 года N 3617. Утратило силу - Постановлением акимата Костанайской области от 10 июня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10.06.2011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согласно постановлениям Правительства Республики Казахстан от 30 июня 2007 года N 558 "Об утверждении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Типового стандарта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услуги" и от 30 июня 2007 года N 561 "Об утверждении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реестра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оказываемых физическими и юридическим лицам"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документов для материального обеспечения детей-инвалидов, обучающихся и воспитывающихся на дому".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Бектурганова С.Ч.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128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Стандарт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«"Оформление документов для материального обеспечения детей-инвалидов,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обучающихся и воспитывающихся на дому"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Оформление документов для материального обеспечения детей-инвалидов, обучающихся и воспитывающихся на дому, осуществляется с целью оказания им дополнительного вида социальной помощи, направленного на интеграцию детей-инвалидов в общество.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абзаца второго статьи 16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отделами занятости и социальных программ районов (города областного значения) (далее Отделы). Полное наименование Отделов, их адреса и веб-сайты указаны в приложении 1 к настоящему Стандарту.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которую получит заявитель, является уведомление об оформлении документов для материального обеспечения детей-инвалидов, обучающихся и воспитывающихся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родителям (законным представителям), имеющим детей-инвалидов, обслуживающихся и воспитывающихся на дому (далее заявители).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заявителем необходимых документов: не более 15 календарных дней;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регистрации сдаваемых заявителем необходимых документов: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услуги: не более 40 минут.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 Отделов и на стендах, расположенных в помещениях Отделов. Адреса и веб-сайты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(кроме субботы и воскресенья), в соответствии с установленным графиком работы с 9.00 до 18.00 часов, с перерывом на обед с 13.00 до 14.00 часов. Прием осуществляется в порядке очереди, без предварительной записи и ускоренного обслуживания.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заявителям необходимо представить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психолого-медико-педагогической консультации о необходимости воспитания и обучения ребенка-инвалида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медико-социальной экспертной комиссии о признании ребенка инвалидом;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родителя, усыновителя (удочерителя), опекуна, иного законного представителя ребенка-инвалида;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рождении (для детей-инвалидов, не достигших 16 лет), удостоверение личности (для детей-инвалидов с 16 до 18 лет);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место жительство;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справка, подтверждающая факт обучения на дому, выданная организацией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услуга предоставляется заявителю по письменному заявлению в произвольной форме.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со всеми необходимыми документами сдается в Отдел по месту жительства заявителя. Адреса Отделов и их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Подтверждением, что заявитель сдал все необходимые документы, является талон с указанием даты и времени регистрации, фамилией и инициалами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Доставка результата оказания услуги осуществляется посредством личного посещения заявителем Отдела по месту жительства либо посредством почтового сообщения. Адреса Отделов указаны в приложении 1 к настоящему Стандарту.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государственной услуги может быть отказано в случае отсутствия одного из требуемых документов для оказания данной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- акиматах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устной или письменной форме по почте, или в электронном виде в акиматы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Обращения, поданные в порядке, установленном законодательством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жалобы подтверждается выдачей заявителю талона с указанием даты и времени, фамилии и инициалов лица, принявшего жалобу, а также номера телефона, по которому можно узнать о ходе ее рассмотрения.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Отделов и их вышестоящих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место нахождения, телефоны акиматов районов (города областного значения) указаны в приложении 3 к настоящему Стандарту. Информация о графиках работы и приема акимов районов (города областного значения) и их заместителей размещается на информационных стендах, на государственном и русском языках, в помещениях зданий по адресам, указанным в приложении 3 к настоящему Стандарту.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«Департамент координации занятости и социальных программ Костанайской области» (далее -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Департамента: 110000, Республика Казахстан, Костанайская область, город Костанай, улица Касымканова, 34, адрес электронной почты social@kostanay.kz, oblsots@mail.ru, веб-сайт акима Костанайской области www.kostanay.kz электронные услуги - www.e.kostanay.kz, контактный телефон: 8 (7142) 500616.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для материального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детей-инвалидов, обучающихся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воспитывающихся на дому"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Контактные данные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Отделов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районов (города областного значения)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693"/>
        <w:gridCol w:w="6396"/>
        <w:gridCol w:w="2324"/>
      </w:tblGrid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отделов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адрес, номера телефонов и графики приема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граждан начальниками отделов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их заместителями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Веб-сайт,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почта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Убаганское улица Ленина,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8-(71445)-34-1-20, график 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14.00 до 17.00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заместителем начальника: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с 9.00 до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altynsar.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kz/rus/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ubaganskoe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"Амангельдинский   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Амангельды, улица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Майлина,18, 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8-(71440)-21-5-92, график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14.00 до 18.00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заместителем начальника: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вторник, пятница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amangeldy.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Аулиеколь, улица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Октябрьская, 24,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8-(71453)-21-0-76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9.00 до 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с 9.00 до 12.00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auliekol.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22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Джангельдинского  района"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поселок  Торгай, улица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Амангельды, 38, номер телефона 8-(71439)-21-5-60,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начальником: среда с 15.00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18.00 часов график приема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заместителем начальника: пятница с 15.00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jangeldy.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djansots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Денисовского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 улица Калинина 6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8-(71434)-9-13-44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пятница с 9.00 до 13.00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denisovka.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Житикаринского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100701, Житикаринский район, город Житикара, улица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Асанбаева, 51, 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8-(71435)-2-33-70,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вторник с 9.00 до 13.00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9.00 до 13.00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zhitikara.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jitsots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"Камыстинский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пос. Камысты, улица Ленина,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8-(71437)-21-8-49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и четверг с 14.00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18.00 часов,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заместителем начальника: вторник и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14.00 до 18.00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kamysti.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Карабалыкский район, пос. Карабалык, улица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Космонавтов, 16, номер телефона 8 (71441)-3-29-48, график приема граждан начальником: четверг с 9.00 до 12.00 часов, пятница с 15.00 до 18.00 часов график приема граждан заместителем начальника: среда с 9.00 до 13.00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karabalyk.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район, село Карасу, улица Исакова, 68,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8-(71452)-21-0-59,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четверг с 10.00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12.00 часов и с 14.00 до 16.00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karasu.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karusots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111100, Костанайский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поселок Затобольск, улица  Казахская, 5,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8-(71455)-2-12-95,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среда с 14.00 до 17.30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пятница с 14.00 до 17.30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kostregion.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zatobolsk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Мендыкаринского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Мендыкаринский район, с. Боровское, улица Летунова,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номер телефона 8-(71443)-2-23-02 график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четверг с 9.00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mendikara.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borovskoi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Наурзумский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Караменды улица Абая, 14, номер телефона 8-(71454)-2-17-87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начальником: вторник с 10.00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 12.00 часов и с 15.00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naurzum.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karamendy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пос. Сарыколь, улица Ленина,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8-(71451)-21-9-48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пятница с 10.00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13.00 часов и с 14.00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16.00 часов, график приема граждан заместителем начальника: понедельник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10.00 до 13.00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и с 14.00 до 16.00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sarykol.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Тарановское, улица Калинина, 72,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8-(71436)-3-67-08,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начальником: среда с 9.00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13.00 часов,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заместителем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начальника: понедельник с 9.00 до 13.00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zagita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Узунколь, улица Аблайхана, 53,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8-(71444)-2-16-33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вторник с 9.00 до 12.00 часов и четверг  с 14.00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18.00 часов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граждан заместителем начальника: понедельник 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9.00 до 13.00 часов и пятница с 14.00 до 18.00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"Федоровский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 село  Федоровка, ул.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Красноармейская, 53, номер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телефона 8-(71442)-21-9-96,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график приема граждан начальником: понедельник,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вторник, среда с 9.00 до 18.00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fedorovka.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"Аркалыкский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проспект Абая, 62,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8-(71430)-7-09-12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начальником: среда, четверг с 16.00 до 17.00 часов, график приема граждан заместителем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начальника: 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 16.00 до 17.00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arkalyk.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arkalyk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 город Костанай, улица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Касымканова, 36, номер телефона 8-(7142)-50-08-26, график приема граждан начальником: вторник, среда,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9.00 до 13.00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 четверг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9.00 до 13.00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gorsob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Лисаковска"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111200, город Лисаковск,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микрорайон, дом 37А,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8-(71433)-3-21-71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начальником: четверг с 9.00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13.00 часов, график приема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заместителем начальника: вторник с 9.00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lsk.kz/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lissoc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"Рудненский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город Рудный,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Пионерская, 21, номер телефона 8-(71431)-4-40-75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среда с 10.00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13.00 часов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заместителем начальника: понедельник,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 с 9.00 до 13.00 часов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rudny.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rudsots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для материального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детей-инвалидов, обучающихся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воспитывающихся на дому"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2553"/>
        <w:gridCol w:w="2453"/>
        <w:gridCol w:w="2333"/>
      </w:tblGrid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Показатели качества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доступности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в общем количестве обслуженных потребителей по данному виду услуг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для материального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детей-инвалидов, обучающихся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воспитывающихся на дому"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Контактные данные акиматов районов (городов)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353"/>
        <w:gridCol w:w="5073"/>
        <w:gridCol w:w="305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Место нахождения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номера телефонов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Веб-сайт,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электронная почта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район, село Убаганское улица Ленина, 4, 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8-(71445)-34-1-78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altynsar.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kz/rus/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altynsar@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Амангельдинского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село Амангельды, улица Б.Майлина, 19,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8-(71440)-21-4-00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amangeldy.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район, село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1 Мая дом 44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8-(71453)-21-0-33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auliekol.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auliekol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поселок Торгай,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Алтынсарина, 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8-(71439)-21-1-07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jangeldy.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 5 номер телефона 8-(71434)-9-15-01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denisovka.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denisovka@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100701, Житикаринский район, город Житикара, 6 микрорайон дом 65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8-(71435)-2-00-02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zhitikara.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zhitikara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район, поселок Камысты,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Ержанова, дом 61,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8-(71437)-21-7-44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Карабалыкский район, поселок Карабалык,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Космонавтов, 31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(71441)-3-35-70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karabalyk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район, село Карасу, улица А.Исакова, 73 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8-(71452)-21-2-80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karasu.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karasu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Костанайского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111100, Костанайский район, поселок Затобольск, улица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Калинина, 65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8-(71455)-2-12-05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kostregion.kz/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kost_region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Мендыкаринского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Мендыкаринский район, село Боровское,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Королева, 5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8-(71443)-2-16-06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mendikara.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Наурзумский район, село Караменды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Жанибека,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8-(71454)-2-14-85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naurzum.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naurzum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Сарыкольского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поселок Сарыколь,  улица Ленина, 72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8-(71451)-21-7-90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sarykol.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sarykol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Тарановского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Тарановское, улица Калинина, 60 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8-(71436)-3-71-45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район, село Узунколь,  улица Мусрепова, 14 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8-(71444)-2-13-90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 село Федоровка,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Калинина, 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8-(71442)-2-13-04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fedorovka.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fedorovka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Аркалык, проспект Абая, 29 номер телефона 8-(71430)-7-12-00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arkalyk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 город Костанай,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 98, номер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8-(7142)-57-57-65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kostanay.info/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gorakimat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Лисаковска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111200, город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Мира,32,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8-(71433)-3-45-76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lsk.kz/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lisakovsk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Рудного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город Рудный,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93,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8-(71431)- 4-53-31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www.rudny.kz/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rudny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