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f3e" w14:textId="4fd9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февраля 2008 года N 127. Зарегистрировано департаментом юстиции Костанайской области 12 марта 2008 года N 3616.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услуги" и от 30 июня 2007 года N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физическими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государственных пособий семьям, имеющим детей до 18 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«"Назначение государственных пособий семьям,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имеющим детей до 18 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государственного пособия семьям, имеющим детей до 18 лет (далее - пособие детям до 18 лет) - выплата в денежной форме, предоставляемая государством лицам (семьям) с месячным среднедушевым доходом ниже продовольственной корзины, устанавливаемой ежеквартально в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, 4, 5, 6,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пособиях семьям, имеющим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4, 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25, 28, 29 "Правил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выплаты государственных пособий семьям, имеющим детей", утвержденных постановлением 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совокупного дохода семьи, претендующей на получение пособия на детей,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2005 года N 1092 "О некоторых мерах по реализации Закона Республики Казахстан «О государственных пособиях семьям, имеющим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 по месту жительства заявителя. В случае отсутствия Отдела по месту жительства заявителя, он обращается к акиму поселка, аула (села), аульного (сельского) округа.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услуги, которую получит заявитель: уведомление о назначении пособия на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пособие детям до 18 лет имеют граждане Республики Казахстан, постоянно проживающие в Республике Казахстан, и оралманы, имеющие рожденных, усыновленных (удочеренных), а также взятых под опеку (попечительство) детей в случаях, когда месячный среднедушевой доход семьи ниже стоимости продовольственной корзины, установленной в Костанайской области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в течение десяти рабочих дней со дня поступления документов от заявителя или акима поселка, аула (села), аульного (сельского)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акимов поселков, аулов (сел), аульных (сельских) округов по месту проживания заявителя, в которых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(установленного образца);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(копий) свидетельства (свидетельств)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документа, подтверждающего место жительства семьи (копия книги регистрации граждан либо справка адресного бюро, либо справка акима аульного (сельского) округа);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доходах членов семьи, в том числе сведения о наличии личного подсобного хозяйства (по установленным формам).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заявитель подтверждает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оплаты труда (начисленных работодателем), социальных выплат - справками об их размерах. Доходы в виде социальных выплат за счет средств республиканского бюджета подтверждаются копией удостоверения получателя пенсии или пособия либо справкой, выдаваемых отделениями Государственного центра по выплате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оплате труда у отдельных граждан - копией договора, справкой нанимателя или на основании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занятого населения подтверждаются письменным заявлением;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крестьянского хозяйства - декларацией о полученных доходах, представляемой в налоговые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предпринимательской деятельности на условиях специального налогового режима - на основании разового талона, патента, упрощенной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алиментах: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Алименты по причине отсутствия сведений о местонахождении лица, обязанного содержать иждивенцев - на основании письменного заявления с приложением документов от соответствующих органов о нахождении указанного лица в розыске.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личного подсобного хозяйства: доход, полученный от выращивания сельскохозяйственной (цветочной) продукции, содержания и разведения скота и птицы - на основании сведений заявителя о наличии и размерах личного подсобного хозяйства, подписанных акимом поселка, аула (села), аульного (сельского) округа или другого компетентного органа.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- на основании письменного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сдачи в аренду недвижимого имущества и транспортных средств; от ценных бумаг (дивиденды); от реализации иностранной валюты;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 от продажи недвижимого имущества и транспортных средств; в виде авторского вознаграждения; полученные в виде дарения, наследования недвижимого имущества, транспортных средств и другого имущества; от использования кредита (микрокредита); безвозмездно полученные деньги; вознаграждение (интерес) по денежным вкладам; денежные переводы;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 прочие заявленные доходы, включая денежную и натуральную помощь (в стоимостном выражении) родственников и других лиц - письменным заявлением;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составе семьи (по установленной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о регистрации гражданина в качестве безработного (для безработных).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Усыновители, опекуны (попечители) представляют выписку из решения соответствующего органа об усыновлении (удочерении) или установлении опеки над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13.Отделом по месту жительства заявителя, а в сельской местности - акимом поселка, аула (села), аульного (сельского) округа, бесплатно выдаются формы документов, указанные в подпунктах 1), 5), 6) пункта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заявителем заявление и другие документы сдаются в Отдел по месту жительства, а при его отсутствии акиму поселка, аула (села), аульного (сельского) округа.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Пособие на детей до 18 лет не назначается на период, когда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прекращения выплаты пособия на детей до 18 лет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смерть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ребенка на полное государственное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заявителем недостоверных сведений, повлекших за собой незаконное назначение пособия (пособий).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   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государственных органов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 Костанайской области"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 детей до 18 лет"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Отделов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589"/>
        <w:gridCol w:w="6501"/>
        <w:gridCol w:w="2323"/>
      </w:tblGrid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отделов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адрес, номера телефонов и графики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 начальниками 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их заместителями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почта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Алтынсаринского 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номер телефона 8-(71445)-34-1-20, график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12.00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kz/rus/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ubaganskoe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"Амангельдинский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Майлина,18, номер телефона 8-(71440)-21-5-92, график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14.00 до 18.00 часов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14.00 до 18.00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Аулиеколь, улица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24,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8-(71453)-21-0-76 график 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9.00 до 12.00 часов,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понедельник с 9.00 до 12.00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22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Торгай,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38, номер телефона 8-(71439)-21-5-60, график приема граждан начальником: среда с 15.00 до 18.00 часов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начальника: пятница с 15.00 до 18.00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djansots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8-(71434)-9-13-44 график приема граждан начальником: пятница с 9.00 до 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jitsots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"Камыстинский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пос. Камысты, улица Ленина, 22, номер телефона 8-(71437)-21-8-49 график приема граждан начальником: понедельник и четверг с 14.00 до 18.00 часов, график приема граждан заместителем начальника: вторник и пятница с 14.00 до 18.00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пос. Карабалык,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16, номер телефона 8 (71441)-3-29-48,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Исакова, 68, номер телефона 8-(71452)-21-0-59, график приема граждан начальником: вторник и четверг с 10.00 до 12.00 часов и с 14.00 до 16.00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karusots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Затобольск,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Казахская, 5,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8-(71455)-2-12-95,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14.00 до 17.30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пятница с 14.00 до 17.30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kostregion.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zatobolsk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с.Боровское, улица Летунова,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номер телефона 8-(71443)-2-23-02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9.00 до 12.00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borovskoi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улица Абая, 14,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8-(71454)-2-17-87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10.00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15.00 до 17.00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karamendy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пос.Сарыколь, улица Ленина, 104, номер телефона 8-(71451)-21-9-48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10.00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и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начальника: понедельник и четверг с 10.00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14.00 до 16.00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 улица Калинина, 72, номер телефона 8-(71436)-3-67-08,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среда с 9.00 до 13.00 часов, график приема граждан заместителем начальника: понедельник с 9.00 до 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zagita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Узунколь, улица Аблайхана, 53,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8-(71444)-2-16-33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с 9.00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четверг  с 14.00 до 18.00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 с 9.00 до 13.00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и пятница с 14.00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  Федоровка,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расноармейская, 53,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8-(71442)-21-9-96,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понедельник,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"Аркалыкский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 Абая, 62, номер телефона 8-(71430)-7-09-12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среда, четверг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16.00 до 17.00 часов,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вторник, пятница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16.00 до 17.00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sobes_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@gcvp.kz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Касымканова, 36, номер телефона 8-(7142)-50-08-26, 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вторник, среда,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9.00 до 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среда, четверг с 9.00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gorsob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Лисаковска"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микрорайон, дом 37А,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8-(71433)-3-21-71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начальником: четверг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часов,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заместителем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начальника: вторник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lissoc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"Рудненский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Пионерская, 21,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8-(71431)-4-40-75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с 10.00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понедельник, вторник, среда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 до 13.00 часов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rudsots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 детей до 18 лет"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 детей до 18 лет"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акиматов районов (городов)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533"/>
        <w:gridCol w:w="4953"/>
        <w:gridCol w:w="339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номера телефонов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Веб-сайт,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4,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8-(71445)-34-1-78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Амангельды, улица Б.Майлина, 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8-(71440)-21-4-00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село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 дом 44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8-(71453)-21-0-33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поселок Торгай,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Алтынсарина,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8-(71439)-21-1-07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 номер телефона 8-(71434)-9-15-01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6 микрорайон дом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8-(71435)-2-00-02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Ержанова, дом 61,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8-(71437)-21-7-44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Космонавтов, 31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(71441)-3-35-70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8-(71452)-21-2-80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kostanai.kz/ 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поселок Затобольск,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Калинина, 65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8-(71455)-2-12-05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kostregion.kz/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kost_region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Королева,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8-(71443)-2-16-06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Жанибека,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8-(71454)-2-14-85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  улица Ленина, 72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8-(71451)-21-7-90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 улица Калинина, 60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8-(71436)-3-71-45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  улица Мусрепова, 14 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8-(71444)-2-13-90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8-(71442)-2-13-04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 Абая, 29 номер телефона 8-(71430)-7-12-00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98,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8-(7142)-57-57-65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kostanay.info/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Лисаковска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Мира,32,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8-(71433)-3-45-76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lsk.kz/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93,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8-(71431)- 4-53-31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www.rudny.kz/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