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a78e6" w14:textId="63a78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оказания государственной услуги "Оформление документов на инвалидов для предоставления им протезно-ортопедической помощи"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Костанайской области от 30 января 2008 года N 94. Зарегистрировано Департаментом юстиции Костанайской области от 12 марта 2008 года N 3615. Утратило силу - Постановлением акимата Костанайской области от 10 июня 2011 года № 253</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Сноска. Утратило силу - Постановлением акимата Костанайской области от 10.06.2011 № 253.</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 xml:space="preserve">статьей 9-1 </w:t>
      </w:r>
      <w:r>
        <w:rPr>
          <w:rFonts w:ascii="Times New Roman"/>
          <w:b w:val="false"/>
          <w:i w:val="false"/>
          <w:color w:val="000000"/>
          <w:sz w:val="28"/>
        </w:rPr>
        <w:t xml:space="preserve"> Закона Республики Казахстан "Об административных процедурах", согласно постановлениям Правительства Республики Казахстан от 30 июня 2007 года N 558 "Об утверждении  </w:t>
      </w:r>
      <w:r>
        <w:rPr>
          <w:rFonts w:ascii="Times New Roman"/>
          <w:b w:val="false"/>
          <w:i w:val="false"/>
          <w:color w:val="000000"/>
          <w:sz w:val="28"/>
        </w:rPr>
        <w:t xml:space="preserve">Типового стандарта </w:t>
      </w:r>
      <w:r>
        <w:rPr>
          <w:rFonts w:ascii="Times New Roman"/>
          <w:b w:val="false"/>
          <w:i w:val="false"/>
          <w:color w:val="000000"/>
          <w:sz w:val="28"/>
        </w:rPr>
        <w:t xml:space="preserve"> оказания государственной услуги" и от 30 июня 2007 года N 561 "Об утверждении  </w:t>
      </w:r>
      <w:r>
        <w:rPr>
          <w:rFonts w:ascii="Times New Roman"/>
          <w:b w:val="false"/>
          <w:i w:val="false"/>
          <w:color w:val="000000"/>
          <w:sz w:val="28"/>
        </w:rPr>
        <w:t xml:space="preserve">реестра государственных услуг </w:t>
      </w:r>
      <w:r>
        <w:rPr>
          <w:rFonts w:ascii="Times New Roman"/>
          <w:b w:val="false"/>
          <w:i w:val="false"/>
          <w:color w:val="000000"/>
          <w:sz w:val="28"/>
        </w:rPr>
        <w:t xml:space="preserve">, оказываемых физическим и юридическим лицам" акимат Костанайской области  </w:t>
      </w:r>
      <w:r>
        <w:rPr>
          <w:rFonts w:ascii="Times New Roman"/>
          <w:b/>
          <w:i w:val="false"/>
          <w:color w:val="000000"/>
          <w:sz w:val="28"/>
        </w:rPr>
        <w:t xml:space="preserve">ПОСТАНОВЛЯЕТ: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Утвердить прилагаемый Стандарт оказания государственной услуги "Оформление документов на инвалидов для предоставления им протезно-ортопедической помощи".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Контроль за исполнением настоящего постановления возложить на заместителя акима области Бектурганова С.Ч.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Настоящее постановление вводится в действие по истечении десяти календарных дней после дня его первого официального опубликования. </w:t>
      </w:r>
    </w:p>
    <w:p>
      <w:pPr>
        <w:spacing w:after="0"/>
        <w:ind w:left="0"/>
        <w:jc w:val="both"/>
      </w:pPr>
      <w:r>
        <w:rPr>
          <w:rFonts w:ascii="Times New Roman"/>
          <w:b w:val="false"/>
          <w:i/>
          <w:color w:val="000000"/>
          <w:sz w:val="28"/>
        </w:rPr>
        <w:t xml:space="preserve">       Исполняющий обязанности </w:t>
      </w:r>
      <w:r>
        <w:br/>
      </w:r>
      <w:r>
        <w:rPr>
          <w:rFonts w:ascii="Times New Roman"/>
          <w:b w:val="false"/>
          <w:i w:val="false"/>
          <w:color w:val="000000"/>
          <w:sz w:val="28"/>
        </w:rPr>
        <w:t>
</w:t>
      </w:r>
      <w:r>
        <w:rPr>
          <w:rFonts w:ascii="Times New Roman"/>
          <w:b w:val="false"/>
          <w:i/>
          <w:color w:val="000000"/>
          <w:sz w:val="28"/>
        </w:rPr>
        <w:t xml:space="preserve">      акима области </w:t>
      </w:r>
    </w:p>
    <w:p>
      <w:pPr>
        <w:spacing w:after="0"/>
        <w:ind w:left="0"/>
        <w:jc w:val="both"/>
      </w:pPr>
      <w:r>
        <w:rPr>
          <w:rFonts w:ascii="Times New Roman"/>
          <w:b w:val="false"/>
          <w:i w:val="false"/>
          <w:color w:val="000000"/>
          <w:sz w:val="28"/>
        </w:rPr>
        <w:t xml:space="preserve">       Члены акимата: </w:t>
      </w:r>
    </w:p>
    <w:p>
      <w:pPr>
        <w:spacing w:after="0"/>
        <w:ind w:left="0"/>
        <w:jc w:val="both"/>
      </w:pPr>
      <w:r>
        <w:rPr>
          <w:rFonts w:ascii="Times New Roman"/>
          <w:b w:val="false"/>
          <w:i/>
          <w:color w:val="000000"/>
          <w:sz w:val="28"/>
        </w:rPr>
        <w:t xml:space="preserve">       СОГЛАСОВАНО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акимата  </w:t>
      </w:r>
      <w:r>
        <w:br/>
      </w:r>
      <w:r>
        <w:rPr>
          <w:rFonts w:ascii="Times New Roman"/>
          <w:b w:val="false"/>
          <w:i w:val="false"/>
          <w:color w:val="000000"/>
          <w:sz w:val="28"/>
        </w:rPr>
        <w:t xml:space="preserve">
от 30 января 2008 года  </w:t>
      </w:r>
      <w:r>
        <w:br/>
      </w:r>
      <w:r>
        <w:rPr>
          <w:rFonts w:ascii="Times New Roman"/>
          <w:b w:val="false"/>
          <w:i w:val="false"/>
          <w:color w:val="000000"/>
          <w:sz w:val="28"/>
        </w:rPr>
        <w:t xml:space="preserve">
N 94                    </w:t>
      </w:r>
    </w:p>
    <w:p>
      <w:pPr>
        <w:spacing w:after="0"/>
        <w:ind w:left="0"/>
        <w:jc w:val="both"/>
      </w:pPr>
      <w:r>
        <w:rPr>
          <w:rFonts w:ascii="Times New Roman"/>
          <w:b/>
          <w:i w:val="false"/>
          <w:color w:val="000080"/>
          <w:sz w:val="28"/>
        </w:rPr>
        <w:t xml:space="preserve">Стандарт </w:t>
      </w:r>
      <w:r>
        <w:br/>
      </w:r>
      <w:r>
        <w:rPr>
          <w:rFonts w:ascii="Times New Roman"/>
          <w:b w:val="false"/>
          <w:i w:val="false"/>
          <w:color w:val="000000"/>
          <w:sz w:val="28"/>
        </w:rPr>
        <w:t>
</w:t>
      </w:r>
      <w:r>
        <w:rPr>
          <w:rFonts w:ascii="Times New Roman"/>
          <w:b/>
          <w:i w:val="false"/>
          <w:color w:val="000080"/>
          <w:sz w:val="28"/>
        </w:rPr>
        <w:t xml:space="preserve">оказания государственной услуги </w:t>
      </w:r>
      <w:r>
        <w:br/>
      </w:r>
      <w:r>
        <w:rPr>
          <w:rFonts w:ascii="Times New Roman"/>
          <w:b w:val="false"/>
          <w:i w:val="false"/>
          <w:color w:val="000000"/>
          <w:sz w:val="28"/>
        </w:rPr>
        <w:t>
</w:t>
      </w:r>
      <w:r>
        <w:rPr>
          <w:rFonts w:ascii="Times New Roman"/>
          <w:b/>
          <w:i w:val="false"/>
          <w:color w:val="000080"/>
          <w:sz w:val="28"/>
        </w:rPr>
        <w:t xml:space="preserve">«Оформление документов на инвалидов для предоставления им </w:t>
      </w:r>
      <w:r>
        <w:br/>
      </w:r>
      <w:r>
        <w:rPr>
          <w:rFonts w:ascii="Times New Roman"/>
          <w:b w:val="false"/>
          <w:i w:val="false"/>
          <w:color w:val="000000"/>
          <w:sz w:val="28"/>
        </w:rPr>
        <w:t>
</w:t>
      </w:r>
      <w:r>
        <w:rPr>
          <w:rFonts w:ascii="Times New Roman"/>
          <w:b/>
          <w:i w:val="false"/>
          <w:color w:val="000080"/>
          <w:sz w:val="28"/>
        </w:rPr>
        <w:t xml:space="preserve">протезно-ортопедической помощи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Общие положения </w:t>
      </w:r>
    </w:p>
    <w:p>
      <w:pPr>
        <w:spacing w:after="0"/>
        <w:ind w:left="0"/>
        <w:jc w:val="both"/>
      </w:pPr>
      <w:r>
        <w:rPr>
          <w:rFonts w:ascii="Times New Roman"/>
          <w:b w:val="false"/>
          <w:i w:val="false"/>
          <w:color w:val="000000"/>
          <w:sz w:val="28"/>
        </w:rPr>
        <w:t xml:space="preserve">      1. Оформление документов на инвалидов для предоставления им протезно-ортопедической помощи - оформление документов для оказания специализированного вида медико-технической помощи по обеспечению инвалидов протезно-ортопедическими средствами и обучение пользованию ими. </w:t>
      </w:r>
      <w:r>
        <w:br/>
      </w:r>
      <w:r>
        <w:rPr>
          <w:rFonts w:ascii="Times New Roman"/>
          <w:b w:val="false"/>
          <w:i w:val="false"/>
          <w:color w:val="000000"/>
          <w:sz w:val="28"/>
        </w:rPr>
        <w:t xml:space="preserve">
      2. Форма оказываемой государственной услуги: частично автоматизированная. </w:t>
      </w:r>
      <w:r>
        <w:br/>
      </w:r>
      <w:r>
        <w:rPr>
          <w:rFonts w:ascii="Times New Roman"/>
          <w:b w:val="false"/>
          <w:i w:val="false"/>
          <w:color w:val="000000"/>
          <w:sz w:val="28"/>
        </w:rPr>
        <w:t xml:space="preserve">
      3. Государственная услуга оказывается на основании: </w:t>
      </w:r>
      <w:r>
        <w:br/>
      </w:r>
      <w:r>
        <w:rPr>
          <w:rFonts w:ascii="Times New Roman"/>
          <w:b w:val="false"/>
          <w:i w:val="false"/>
          <w:color w:val="000000"/>
          <w:sz w:val="28"/>
        </w:rPr>
        <w:t xml:space="preserve">
      1)  </w:t>
      </w:r>
      <w:r>
        <w:rPr>
          <w:rFonts w:ascii="Times New Roman"/>
          <w:b w:val="false"/>
          <w:i w:val="false"/>
          <w:color w:val="000000"/>
          <w:sz w:val="28"/>
        </w:rPr>
        <w:t xml:space="preserve">статьи 22 </w:t>
      </w:r>
      <w:r>
        <w:rPr>
          <w:rFonts w:ascii="Times New Roman"/>
          <w:b w:val="false"/>
          <w:i w:val="false"/>
          <w:color w:val="000000"/>
          <w:sz w:val="28"/>
        </w:rPr>
        <w:t xml:space="preserve"> Закона Республики Казахстан "О социальной защите инвалидов в Республике Казахстан"; </w:t>
      </w:r>
      <w:r>
        <w:br/>
      </w:r>
      <w:r>
        <w:rPr>
          <w:rFonts w:ascii="Times New Roman"/>
          <w:b w:val="false"/>
          <w:i w:val="false"/>
          <w:color w:val="000000"/>
          <w:sz w:val="28"/>
        </w:rPr>
        <w:t xml:space="preserve">
      2)  </w:t>
      </w:r>
      <w:r>
        <w:rPr>
          <w:rFonts w:ascii="Times New Roman"/>
          <w:b w:val="false"/>
          <w:i w:val="false"/>
          <w:color w:val="000000"/>
          <w:sz w:val="28"/>
        </w:rPr>
        <w:t xml:space="preserve"> пунктов 9, 10, 11 </w:t>
      </w:r>
      <w:r>
        <w:rPr>
          <w:rFonts w:ascii="Times New Roman"/>
          <w:b w:val="false"/>
          <w:i w:val="false"/>
          <w:color w:val="000000"/>
          <w:sz w:val="28"/>
        </w:rPr>
        <w:t xml:space="preserve"> Правил обеспечения инвалидов протезно-ортопедической помощью и техническими вспомогательными (компенсаторными) средствами, утвержденных постановлением Правительства Республики Казахстан от 20 июля 2005 года N 754 "О некоторых вопросах реабилитации инвалидов". </w:t>
      </w:r>
      <w:r>
        <w:br/>
      </w:r>
      <w:r>
        <w:rPr>
          <w:rFonts w:ascii="Times New Roman"/>
          <w:b w:val="false"/>
          <w:i w:val="false"/>
          <w:color w:val="000000"/>
          <w:sz w:val="28"/>
        </w:rPr>
        <w:t xml:space="preserve">
      4. Государственная услуга оказывается отделами занятости и социальных программ районов (города областного значения) (далее Отделы). Полное наименование Отделов, их адреса и веб-сайты указаны в приложении 1 к настоящему Стандарту. </w:t>
      </w:r>
      <w:r>
        <w:br/>
      </w:r>
      <w:r>
        <w:rPr>
          <w:rFonts w:ascii="Times New Roman"/>
          <w:b w:val="false"/>
          <w:i w:val="false"/>
          <w:color w:val="000000"/>
          <w:sz w:val="28"/>
        </w:rPr>
        <w:t xml:space="preserve">
      5. Форма завершения (результат) оказываемой государственной услуги, которую получит заявитель: уведомление об оформлении документов на инвалидов для предоставления им протезно-ортопедической помощи. </w:t>
      </w:r>
      <w:r>
        <w:br/>
      </w:r>
      <w:r>
        <w:rPr>
          <w:rFonts w:ascii="Times New Roman"/>
          <w:b w:val="false"/>
          <w:i w:val="false"/>
          <w:color w:val="000000"/>
          <w:sz w:val="28"/>
        </w:rPr>
        <w:t xml:space="preserve">
      6. Государственная услуга оказывается следующим физическим лицам (далее заявители): </w:t>
      </w:r>
      <w:r>
        <w:br/>
      </w:r>
      <w:r>
        <w:rPr>
          <w:rFonts w:ascii="Times New Roman"/>
          <w:b w:val="false"/>
          <w:i w:val="false"/>
          <w:color w:val="000000"/>
          <w:sz w:val="28"/>
        </w:rPr>
        <w:t xml:space="preserve">
      1) участникам, инвалидам Великой Отечественной войны, а также лицам, приравненным по льготам и гарантиям к инвалидам Великой Отечественной войны; </w:t>
      </w:r>
      <w:r>
        <w:br/>
      </w:r>
      <w:r>
        <w:rPr>
          <w:rFonts w:ascii="Times New Roman"/>
          <w:b w:val="false"/>
          <w:i w:val="false"/>
          <w:color w:val="000000"/>
          <w:sz w:val="28"/>
        </w:rPr>
        <w:t xml:space="preserve">
      2) военнослужащим, инвалидность которых наступила в связи с исполнением служебных обязанностей в Вооруженных Силах Республики Казахстан; </w:t>
      </w:r>
      <w:r>
        <w:br/>
      </w:r>
      <w:r>
        <w:rPr>
          <w:rFonts w:ascii="Times New Roman"/>
          <w:b w:val="false"/>
          <w:i w:val="false"/>
          <w:color w:val="000000"/>
          <w:sz w:val="28"/>
        </w:rPr>
        <w:t xml:space="preserve">
      3) лицам начальствующего и рядового состава органов внутренних дел, органов национальной безопасности, инвалидность которых наступила в связи с исполнением служебных обязанностей; </w:t>
      </w:r>
      <w:r>
        <w:br/>
      </w:r>
      <w:r>
        <w:rPr>
          <w:rFonts w:ascii="Times New Roman"/>
          <w:b w:val="false"/>
          <w:i w:val="false"/>
          <w:color w:val="000000"/>
          <w:sz w:val="28"/>
        </w:rPr>
        <w:t xml:space="preserve">
      4) инвалидам от общего заболевания; </w:t>
      </w:r>
      <w:r>
        <w:br/>
      </w:r>
      <w:r>
        <w:rPr>
          <w:rFonts w:ascii="Times New Roman"/>
          <w:b w:val="false"/>
          <w:i w:val="false"/>
          <w:color w:val="000000"/>
          <w:sz w:val="28"/>
        </w:rPr>
        <w:t xml:space="preserve">
      5) инвалидам с детства; </w:t>
      </w:r>
      <w:r>
        <w:br/>
      </w:r>
      <w:r>
        <w:rPr>
          <w:rFonts w:ascii="Times New Roman"/>
          <w:b w:val="false"/>
          <w:i w:val="false"/>
          <w:color w:val="000000"/>
          <w:sz w:val="28"/>
        </w:rPr>
        <w:t xml:space="preserve">
      6) детям-инвалидам; </w:t>
      </w:r>
      <w:r>
        <w:br/>
      </w:r>
      <w:r>
        <w:rPr>
          <w:rFonts w:ascii="Times New Roman"/>
          <w:b w:val="false"/>
          <w:i w:val="false"/>
          <w:color w:val="000000"/>
          <w:sz w:val="28"/>
        </w:rPr>
        <w:t xml:space="preserve">
      7) инвалидам от трудового увечья (профессионального заболевания), в случае прекращения деятельности работодателя - причинителя вреда (индивидуального предпринимателя или ликвидации юридического лица), либо его правопреемника. </w:t>
      </w:r>
      <w:r>
        <w:br/>
      </w:r>
      <w:r>
        <w:rPr>
          <w:rFonts w:ascii="Times New Roman"/>
          <w:b w:val="false"/>
          <w:i w:val="false"/>
          <w:color w:val="000000"/>
          <w:sz w:val="28"/>
        </w:rPr>
        <w:t xml:space="preserve">
      7. Сроки ограничений по времени при оказании государственной услуги: </w:t>
      </w:r>
      <w:r>
        <w:br/>
      </w:r>
      <w:r>
        <w:rPr>
          <w:rFonts w:ascii="Times New Roman"/>
          <w:b w:val="false"/>
          <w:i w:val="false"/>
          <w:color w:val="000000"/>
          <w:sz w:val="28"/>
        </w:rPr>
        <w:t xml:space="preserve">
      1) услуга оказывается в срок не более 30 календарных дней с момента регистрации, сданных заявителем документов, в случаях: </w:t>
      </w:r>
      <w:r>
        <w:br/>
      </w:r>
      <w:r>
        <w:rPr>
          <w:rFonts w:ascii="Times New Roman"/>
          <w:b w:val="false"/>
          <w:i w:val="false"/>
          <w:color w:val="000000"/>
          <w:sz w:val="28"/>
        </w:rPr>
        <w:t xml:space="preserve">
      наличия зарегистрированного в органах казначейства договора по государственным закупкам услуг по обеспечению участников Великой Отечественной войны и лиц, имеющих инвалидность, протезно-ортопедической помощью (далее договор); </w:t>
      </w:r>
      <w:r>
        <w:br/>
      </w:r>
      <w:r>
        <w:rPr>
          <w:rFonts w:ascii="Times New Roman"/>
          <w:b w:val="false"/>
          <w:i w:val="false"/>
          <w:color w:val="000000"/>
          <w:sz w:val="28"/>
        </w:rPr>
        <w:t xml:space="preserve">
      отсутствия очередности у Поставщика услуг. </w:t>
      </w:r>
      <w:r>
        <w:br/>
      </w:r>
      <w:r>
        <w:rPr>
          <w:rFonts w:ascii="Times New Roman"/>
          <w:b w:val="false"/>
          <w:i w:val="false"/>
          <w:color w:val="000000"/>
          <w:sz w:val="28"/>
        </w:rPr>
        <w:t xml:space="preserve">
      В случаи отсутствия зарегистрированного договора или наличие очередности у Поставщика услуг, заявление гражданина ставится на дополнительный контроль вплоть до окончательного его исполнения (выдачи направления на протезирование); </w:t>
      </w:r>
      <w:r>
        <w:br/>
      </w:r>
      <w:r>
        <w:rPr>
          <w:rFonts w:ascii="Times New Roman"/>
          <w:b w:val="false"/>
          <w:i w:val="false"/>
          <w:color w:val="000000"/>
          <w:sz w:val="28"/>
        </w:rPr>
        <w:t xml:space="preserve">
      2) максимально допустимое время ожидания в очереди при регистрации сдаваемых заявителем необходимых документов, формирования электронного запроса составляет не более 40 минут; </w:t>
      </w:r>
      <w:r>
        <w:br/>
      </w:r>
      <w:r>
        <w:rPr>
          <w:rFonts w:ascii="Times New Roman"/>
          <w:b w:val="false"/>
          <w:i w:val="false"/>
          <w:color w:val="000000"/>
          <w:sz w:val="28"/>
        </w:rPr>
        <w:t xml:space="preserve">
      3) максимально допустимое время ожидания в очереди при получении документов, как результат оказания государственной услуги, не более 40 минут. </w:t>
      </w:r>
      <w:r>
        <w:br/>
      </w:r>
      <w:r>
        <w:rPr>
          <w:rFonts w:ascii="Times New Roman"/>
          <w:b w:val="false"/>
          <w:i w:val="false"/>
          <w:color w:val="000000"/>
          <w:sz w:val="28"/>
        </w:rPr>
        <w:t xml:space="preserve">
      8. Услуга оказывается бесплатно, с частичной оплатой, с полной оплатой за счет средств протезируемого: </w:t>
      </w:r>
      <w:r>
        <w:br/>
      </w:r>
      <w:r>
        <w:rPr>
          <w:rFonts w:ascii="Times New Roman"/>
          <w:b w:val="false"/>
          <w:i w:val="false"/>
          <w:color w:val="000000"/>
          <w:sz w:val="28"/>
        </w:rPr>
        <w:t xml:space="preserve">
      1) обеспечение протезами, а также их ремонт производится бесплатно для всех категорий инвалидов, указанных в пункте 6 настоящего Стандарта; </w:t>
      </w:r>
      <w:r>
        <w:br/>
      </w:r>
      <w:r>
        <w:rPr>
          <w:rFonts w:ascii="Times New Roman"/>
          <w:b w:val="false"/>
          <w:i w:val="false"/>
          <w:color w:val="000000"/>
          <w:sz w:val="28"/>
        </w:rPr>
        <w:t xml:space="preserve">
      2) обеспечение сложной ортопедической обувью осуществляется бесплатно для: </w:t>
      </w:r>
      <w:r>
        <w:br/>
      </w:r>
      <w:r>
        <w:rPr>
          <w:rFonts w:ascii="Times New Roman"/>
          <w:b w:val="false"/>
          <w:i w:val="false"/>
          <w:color w:val="000000"/>
          <w:sz w:val="28"/>
        </w:rPr>
        <w:t xml:space="preserve">
      участников, инвалидов Великой Отечественной войны, а также лиц, приравненным к инвалидам Великой Отечественной войны по льготам и гарантиям; </w:t>
      </w:r>
      <w:r>
        <w:br/>
      </w:r>
      <w:r>
        <w:rPr>
          <w:rFonts w:ascii="Times New Roman"/>
          <w:b w:val="false"/>
          <w:i w:val="false"/>
          <w:color w:val="000000"/>
          <w:sz w:val="28"/>
        </w:rPr>
        <w:t xml:space="preserve">
      инвалидов первой и второй групп, указанных в подпунктах 2), 3), 4), 5) пункта 6 настоящего Стандарта; </w:t>
      </w:r>
      <w:r>
        <w:br/>
      </w:r>
      <w:r>
        <w:rPr>
          <w:rFonts w:ascii="Times New Roman"/>
          <w:b w:val="false"/>
          <w:i w:val="false"/>
          <w:color w:val="000000"/>
          <w:sz w:val="28"/>
        </w:rPr>
        <w:t xml:space="preserve">
      детей-инвалидов. </w:t>
      </w:r>
      <w:r>
        <w:br/>
      </w:r>
      <w:r>
        <w:rPr>
          <w:rFonts w:ascii="Times New Roman"/>
          <w:b w:val="false"/>
          <w:i w:val="false"/>
          <w:color w:val="000000"/>
          <w:sz w:val="28"/>
        </w:rPr>
        <w:t xml:space="preserve">
      Инвалидам третьей группы от общего заболевания и с детства сложная ортопедическая обувь выдается с 50-процентной скидкой стоимости. </w:t>
      </w:r>
      <w:r>
        <w:br/>
      </w:r>
      <w:r>
        <w:rPr>
          <w:rFonts w:ascii="Times New Roman"/>
          <w:b w:val="false"/>
          <w:i w:val="false"/>
          <w:color w:val="000000"/>
          <w:sz w:val="28"/>
        </w:rPr>
        <w:t xml:space="preserve">
      Услуги и работы сверх предусмотренных технологией на изготовление ортопедической обуви (ажурная строчка, микропористая подошва, рантовая отделка, меховой утеплитель либо другая улучшенная отделка), срочность изготовления оплачиваются самими протезируемыми, кроме участников, инвалидов Великой Отечественной войны, а также лиц, приравненных по льготам и гарантиям к инвалидам Великой Отечественной войны и детей-инвалидов; </w:t>
      </w:r>
      <w:r>
        <w:br/>
      </w:r>
      <w:r>
        <w:rPr>
          <w:rFonts w:ascii="Times New Roman"/>
          <w:b w:val="false"/>
          <w:i w:val="false"/>
          <w:color w:val="000000"/>
          <w:sz w:val="28"/>
        </w:rPr>
        <w:t xml:space="preserve">
      3) обеспечение обувью на протезы осуществляется бесплатно для: </w:t>
      </w:r>
      <w:r>
        <w:br/>
      </w:r>
      <w:r>
        <w:rPr>
          <w:rFonts w:ascii="Times New Roman"/>
          <w:b w:val="false"/>
          <w:i w:val="false"/>
          <w:color w:val="000000"/>
          <w:sz w:val="28"/>
        </w:rPr>
        <w:t xml:space="preserve">
      участников, инвалидов Великой Отечественной войны, а также лиц, приравненным к инвалидам Великой Отечественной войны по льготам и гарантиям; </w:t>
      </w:r>
      <w:r>
        <w:br/>
      </w:r>
      <w:r>
        <w:rPr>
          <w:rFonts w:ascii="Times New Roman"/>
          <w:b w:val="false"/>
          <w:i w:val="false"/>
          <w:color w:val="000000"/>
          <w:sz w:val="28"/>
        </w:rPr>
        <w:t xml:space="preserve">
      детей-инвалидов. </w:t>
      </w:r>
      <w:r>
        <w:br/>
      </w:r>
      <w:r>
        <w:rPr>
          <w:rFonts w:ascii="Times New Roman"/>
          <w:b w:val="false"/>
          <w:i w:val="false"/>
          <w:color w:val="000000"/>
          <w:sz w:val="28"/>
        </w:rPr>
        <w:t xml:space="preserve">
      Инвалидам первой и второй групп, указанным в подпунктах 2), 3), 4), 5) пункта 6 настоящего Стандарта, выдается одна пара обуви на протезы со скидкой 50 процентов от стоимости; </w:t>
      </w:r>
      <w:r>
        <w:br/>
      </w:r>
      <w:r>
        <w:rPr>
          <w:rFonts w:ascii="Times New Roman"/>
          <w:b w:val="false"/>
          <w:i w:val="false"/>
          <w:color w:val="000000"/>
          <w:sz w:val="28"/>
        </w:rPr>
        <w:t xml:space="preserve">
      Инвалидам третьей группы такая обувь изготавливается за счет их собственных средств по действующим ценам. </w:t>
      </w:r>
      <w:r>
        <w:br/>
      </w:r>
      <w:r>
        <w:rPr>
          <w:rFonts w:ascii="Times New Roman"/>
          <w:b w:val="false"/>
          <w:i w:val="false"/>
          <w:color w:val="000000"/>
          <w:sz w:val="28"/>
        </w:rPr>
        <w:t xml:space="preserve">
      4) обеспечение лечебно-профилактическими протезно-ортопедическими средствами осуществляется бесплатно для: </w:t>
      </w:r>
      <w:r>
        <w:br/>
      </w:r>
      <w:r>
        <w:rPr>
          <w:rFonts w:ascii="Times New Roman"/>
          <w:b w:val="false"/>
          <w:i w:val="false"/>
          <w:color w:val="000000"/>
          <w:sz w:val="28"/>
        </w:rPr>
        <w:t xml:space="preserve">
      участников, инвалидов Великой Отечественной войны, а также лиц, приравненных по льготам и гарантиям к инвалидам Великой Отечественной войны; </w:t>
      </w:r>
      <w:r>
        <w:br/>
      </w:r>
      <w:r>
        <w:rPr>
          <w:rFonts w:ascii="Times New Roman"/>
          <w:b w:val="false"/>
          <w:i w:val="false"/>
          <w:color w:val="000000"/>
          <w:sz w:val="28"/>
        </w:rPr>
        <w:t xml:space="preserve">
      военнослужащих, инвалидность которых наступила в связи с исполнением обязанностей военной службы в Вооруженных Силах Республики Казахстан; </w:t>
      </w:r>
      <w:r>
        <w:br/>
      </w:r>
      <w:r>
        <w:rPr>
          <w:rFonts w:ascii="Times New Roman"/>
          <w:b w:val="false"/>
          <w:i w:val="false"/>
          <w:color w:val="000000"/>
          <w:sz w:val="28"/>
        </w:rPr>
        <w:t xml:space="preserve">
      лиц начальствующего и рядового состава органов внутренних дел, органов национальной безопасности, инвалидность которых наступила в связи с исполнением служебных обязанностей; </w:t>
      </w:r>
      <w:r>
        <w:br/>
      </w:r>
      <w:r>
        <w:rPr>
          <w:rFonts w:ascii="Times New Roman"/>
          <w:b w:val="false"/>
          <w:i w:val="false"/>
          <w:color w:val="000000"/>
          <w:sz w:val="28"/>
        </w:rPr>
        <w:t xml:space="preserve">
      детей-инвалидов. </w:t>
      </w:r>
      <w:r>
        <w:br/>
      </w:r>
      <w:r>
        <w:rPr>
          <w:rFonts w:ascii="Times New Roman"/>
          <w:b w:val="false"/>
          <w:i w:val="false"/>
          <w:color w:val="000000"/>
          <w:sz w:val="28"/>
        </w:rPr>
        <w:t xml:space="preserve">
      Инвалиды первой и второй групп от общего заболевания и с детства, обеспечиваются лечебно-профилактическими протезно-ортопедическими средствами с 50-процентной скидкой от их стоимости со сроком ношения один год, если они предназначены для лечения заболевания либо травм, приведших к инвалидности этих граждан; </w:t>
      </w:r>
      <w:r>
        <w:br/>
      </w:r>
      <w:r>
        <w:rPr>
          <w:rFonts w:ascii="Times New Roman"/>
          <w:b w:val="false"/>
          <w:i w:val="false"/>
          <w:color w:val="000000"/>
          <w:sz w:val="28"/>
        </w:rPr>
        <w:t xml:space="preserve">
      5) инвалиды от трудового увечья (профессионального заболевания), в случае, если деятельность работодателя (индивидуального предпринимателя или юридического лица), признанного ответственным за вред, причиненный здоровью, прекращена в установленном законодательством порядке, обеспечиваются протезно-ортопедической помощью в порядке, указанном в подпунктах 1), 2), 3), 4) настоящего пункта, в зависимости от установленной группы инвалидности. </w:t>
      </w:r>
      <w:r>
        <w:br/>
      </w:r>
      <w:r>
        <w:rPr>
          <w:rFonts w:ascii="Times New Roman"/>
          <w:b w:val="false"/>
          <w:i w:val="false"/>
          <w:color w:val="000000"/>
          <w:sz w:val="28"/>
        </w:rPr>
        <w:t xml:space="preserve">
      9. Полная информация о порядке оказания государственной услуги располагается на веб-сайтах Отделов и на стендах, расположенных в помещениях Отделов. Адреса и веб-сайты Отделов указаны в приложении 1 к настоящему Стандарту. </w:t>
      </w:r>
      <w:r>
        <w:br/>
      </w:r>
      <w:r>
        <w:rPr>
          <w:rFonts w:ascii="Times New Roman"/>
          <w:b w:val="false"/>
          <w:i w:val="false"/>
          <w:color w:val="000000"/>
          <w:sz w:val="28"/>
        </w:rPr>
        <w:t xml:space="preserve">
      10. Государственная услуга предоставляется ежедневно (кроме субботы и воскресенья), в соответствии с установленным графиком работы с 9.00 до 18.00 часов, с перерывом на обед с 13.00 до 14.00 часов. Прием осуществляется в порядке очереди, без предварительной записи и ускоренного обслуживания. Участники и инвалиды Великой Отечественной войны обслуживаются вне очереди. </w:t>
      </w:r>
      <w:r>
        <w:br/>
      </w:r>
      <w:r>
        <w:rPr>
          <w:rFonts w:ascii="Times New Roman"/>
          <w:b w:val="false"/>
          <w:i w:val="false"/>
          <w:color w:val="000000"/>
          <w:sz w:val="28"/>
        </w:rPr>
        <w:t xml:space="preserve">
      11. Государственная услуга оказывается в зданиях Отделов по месту жительства заявителя. Предусмотрены условия для людей с ограниченными физическими возможностями, для ожидания и подготовки необходимых документов. Имеются информационные стенды, образцы для заполнения необходимых документов.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Порядок оказания государственной услуги </w:t>
      </w:r>
    </w:p>
    <w:p>
      <w:pPr>
        <w:spacing w:after="0"/>
        <w:ind w:left="0"/>
        <w:jc w:val="both"/>
      </w:pPr>
      <w:r>
        <w:rPr>
          <w:rFonts w:ascii="Times New Roman"/>
          <w:b w:val="false"/>
          <w:i w:val="false"/>
          <w:color w:val="000000"/>
          <w:sz w:val="28"/>
        </w:rPr>
        <w:t xml:space="preserve">      12. Для получения государственной услуги заявителю необходимо представить следующие документы: </w:t>
      </w:r>
      <w:r>
        <w:br/>
      </w:r>
      <w:r>
        <w:rPr>
          <w:rFonts w:ascii="Times New Roman"/>
          <w:b w:val="false"/>
          <w:i w:val="false"/>
          <w:color w:val="000000"/>
          <w:sz w:val="28"/>
        </w:rPr>
        <w:t xml:space="preserve">
      1) заявление; </w:t>
      </w:r>
      <w:r>
        <w:br/>
      </w:r>
      <w:r>
        <w:rPr>
          <w:rFonts w:ascii="Times New Roman"/>
          <w:b w:val="false"/>
          <w:i w:val="false"/>
          <w:color w:val="000000"/>
          <w:sz w:val="28"/>
        </w:rPr>
        <w:t xml:space="preserve">
      2) паспорт или удостоверение личности (за исключением детей-инвалидов до 16 лет); </w:t>
      </w:r>
      <w:r>
        <w:br/>
      </w:r>
      <w:r>
        <w:rPr>
          <w:rFonts w:ascii="Times New Roman"/>
          <w:b w:val="false"/>
          <w:i w:val="false"/>
          <w:color w:val="000000"/>
          <w:sz w:val="28"/>
        </w:rPr>
        <w:t xml:space="preserve">
      3) для детей-инвалидов до 16 лет - свидетельство о рождении; </w:t>
      </w:r>
      <w:r>
        <w:br/>
      </w:r>
      <w:r>
        <w:rPr>
          <w:rFonts w:ascii="Times New Roman"/>
          <w:b w:val="false"/>
          <w:i w:val="false"/>
          <w:color w:val="000000"/>
          <w:sz w:val="28"/>
        </w:rPr>
        <w:t xml:space="preserve">
      4) для инвалидов, в том числе детей-инвалидов - индивидуальная программа реабилитации инвалида (копия выписки), справка об инвалидности (копия); </w:t>
      </w:r>
      <w:r>
        <w:br/>
      </w:r>
      <w:r>
        <w:rPr>
          <w:rFonts w:ascii="Times New Roman"/>
          <w:b w:val="false"/>
          <w:i w:val="false"/>
          <w:color w:val="000000"/>
          <w:sz w:val="28"/>
        </w:rPr>
        <w:t xml:space="preserve">
      5) для участников, инвалидов Великой Отечественной войны и лиц, приравненных к инвалидам Великой Отечественной войны - удостоверение установленного образца; </w:t>
      </w:r>
      <w:r>
        <w:br/>
      </w:r>
      <w:r>
        <w:rPr>
          <w:rFonts w:ascii="Times New Roman"/>
          <w:b w:val="false"/>
          <w:i w:val="false"/>
          <w:color w:val="000000"/>
          <w:sz w:val="28"/>
        </w:rPr>
        <w:t xml:space="preserve">
      6) для участников Великой Отечественной войны - заключение медицинской организации по месту жительства о необходимости предоставления протезно-ортопедической помощи; </w:t>
      </w:r>
      <w:r>
        <w:br/>
      </w:r>
      <w:r>
        <w:rPr>
          <w:rFonts w:ascii="Times New Roman"/>
          <w:b w:val="false"/>
          <w:i w:val="false"/>
          <w:color w:val="000000"/>
          <w:sz w:val="28"/>
        </w:rPr>
        <w:t xml:space="preserve">
      7) для инвалидов от трудового увечья (профессионального заболевания) - акт о несчастном случае на производстве и справка о прекращении деятельности работодателя, признанного ответственным за вред, причиненный здоровью. </w:t>
      </w:r>
      <w:r>
        <w:br/>
      </w:r>
      <w:r>
        <w:rPr>
          <w:rFonts w:ascii="Times New Roman"/>
          <w:b w:val="false"/>
          <w:i w:val="false"/>
          <w:color w:val="000000"/>
          <w:sz w:val="28"/>
        </w:rPr>
        <w:t xml:space="preserve">
      Документы представляются в подлинниках и копиях для сверки, после чего подлинники документов возвращаются заявителю. </w:t>
      </w:r>
      <w:r>
        <w:br/>
      </w:r>
      <w:r>
        <w:rPr>
          <w:rFonts w:ascii="Times New Roman"/>
          <w:b w:val="false"/>
          <w:i w:val="false"/>
          <w:color w:val="000000"/>
          <w:sz w:val="28"/>
        </w:rPr>
        <w:t xml:space="preserve">
      13. Для получения государственной услуги необходимо заполнить заявление по форме, которое выдается Отделами по месту жительства заявителей. </w:t>
      </w:r>
      <w:r>
        <w:br/>
      </w:r>
      <w:r>
        <w:rPr>
          <w:rFonts w:ascii="Times New Roman"/>
          <w:b w:val="false"/>
          <w:i w:val="false"/>
          <w:color w:val="000000"/>
          <w:sz w:val="28"/>
        </w:rPr>
        <w:t xml:space="preserve">
      14. Заполненное заявителем заявление со всеми необходимыми документами сдается в Отдел по месту жительства. Адреса Отделов и их веб-сайты указаны в приложении 1 к настоящему Стандарту. </w:t>
      </w:r>
      <w:r>
        <w:br/>
      </w:r>
      <w:r>
        <w:rPr>
          <w:rFonts w:ascii="Times New Roman"/>
          <w:b w:val="false"/>
          <w:i w:val="false"/>
          <w:color w:val="000000"/>
          <w:sz w:val="28"/>
        </w:rPr>
        <w:t xml:space="preserve">
      15. Подтверждением, что заявитель сдал все необходимые документы, является талон с указанием даты и времени регистрации, фамилией и инициалами лица, принявшего документы.   </w:t>
      </w:r>
      <w:r>
        <w:br/>
      </w:r>
      <w:r>
        <w:rPr>
          <w:rFonts w:ascii="Times New Roman"/>
          <w:b w:val="false"/>
          <w:i w:val="false"/>
          <w:color w:val="000000"/>
          <w:sz w:val="28"/>
        </w:rPr>
        <w:t xml:space="preserve">
      16. Доставка результата оказания услуги осуществляется посредством личного посещения заявителем Отдела по месту жительства либо посредством почтового сообщения. Адреса Отделов указаны в приложении 1 к настоящему Стандарту. </w:t>
      </w:r>
      <w:r>
        <w:br/>
      </w:r>
      <w:r>
        <w:rPr>
          <w:rFonts w:ascii="Times New Roman"/>
          <w:b w:val="false"/>
          <w:i w:val="false"/>
          <w:color w:val="000000"/>
          <w:sz w:val="28"/>
        </w:rPr>
        <w:t xml:space="preserve">
      17. В предоставлении государственной услуги за счет средств бюджета может быть отказано: </w:t>
      </w:r>
      <w:r>
        <w:br/>
      </w:r>
      <w:r>
        <w:rPr>
          <w:rFonts w:ascii="Times New Roman"/>
          <w:b w:val="false"/>
          <w:i w:val="false"/>
          <w:color w:val="000000"/>
          <w:sz w:val="28"/>
        </w:rPr>
        <w:t xml:space="preserve">
      1) инвалидам от трудового увечья или профессионального заболевания, в случае, если деятельность работодателя, признанного ответственным за вред, причиненный здоровью, не прекращена в установленном законодательством порядке; </w:t>
      </w:r>
      <w:r>
        <w:br/>
      </w:r>
      <w:r>
        <w:rPr>
          <w:rFonts w:ascii="Times New Roman"/>
          <w:b w:val="false"/>
          <w:i w:val="false"/>
          <w:color w:val="000000"/>
          <w:sz w:val="28"/>
        </w:rPr>
        <w:t xml:space="preserve">
      2) если отсутствует один из требуемых документов для оказания данной государственной услуги.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Принципы работы </w:t>
      </w:r>
    </w:p>
    <w:p>
      <w:pPr>
        <w:spacing w:after="0"/>
        <w:ind w:left="0"/>
        <w:jc w:val="both"/>
      </w:pPr>
      <w:r>
        <w:rPr>
          <w:rFonts w:ascii="Times New Roman"/>
          <w:b w:val="false"/>
          <w:i w:val="false"/>
          <w:color w:val="000000"/>
          <w:sz w:val="28"/>
        </w:rPr>
        <w:t xml:space="preserve">      18. Деятельность Отделов основывается на принципах: </w:t>
      </w:r>
      <w:r>
        <w:br/>
      </w:r>
      <w:r>
        <w:rPr>
          <w:rFonts w:ascii="Times New Roman"/>
          <w:b w:val="false"/>
          <w:i w:val="false"/>
          <w:color w:val="000000"/>
          <w:sz w:val="28"/>
        </w:rPr>
        <w:t xml:space="preserve">
      1) соблюдения конституционных прав и свобод человека; </w:t>
      </w:r>
      <w:r>
        <w:br/>
      </w:r>
      <w:r>
        <w:rPr>
          <w:rFonts w:ascii="Times New Roman"/>
          <w:b w:val="false"/>
          <w:i w:val="false"/>
          <w:color w:val="000000"/>
          <w:sz w:val="28"/>
        </w:rPr>
        <w:t xml:space="preserve">
      2) законности при исполнении служебного долга; </w:t>
      </w:r>
      <w:r>
        <w:br/>
      </w:r>
      <w:r>
        <w:rPr>
          <w:rFonts w:ascii="Times New Roman"/>
          <w:b w:val="false"/>
          <w:i w:val="false"/>
          <w:color w:val="000000"/>
          <w:sz w:val="28"/>
        </w:rPr>
        <w:t xml:space="preserve">
      3) вежливости; </w:t>
      </w:r>
      <w:r>
        <w:br/>
      </w:r>
      <w:r>
        <w:rPr>
          <w:rFonts w:ascii="Times New Roman"/>
          <w:b w:val="false"/>
          <w:i w:val="false"/>
          <w:color w:val="000000"/>
          <w:sz w:val="28"/>
        </w:rPr>
        <w:t xml:space="preserve">
      4) предоставления исчерпывающей и полной информации; </w:t>
      </w:r>
      <w:r>
        <w:br/>
      </w:r>
      <w:r>
        <w:rPr>
          <w:rFonts w:ascii="Times New Roman"/>
          <w:b w:val="false"/>
          <w:i w:val="false"/>
          <w:color w:val="000000"/>
          <w:sz w:val="28"/>
        </w:rPr>
        <w:t xml:space="preserve">
      5) защиты и конфиденциальности информации; </w:t>
      </w:r>
      <w:r>
        <w:br/>
      </w:r>
      <w:r>
        <w:rPr>
          <w:rFonts w:ascii="Times New Roman"/>
          <w:b w:val="false"/>
          <w:i w:val="false"/>
          <w:color w:val="000000"/>
          <w:sz w:val="28"/>
        </w:rPr>
        <w:t xml:space="preserve">
      6) обеспечения сохранности документов, которые заявитель не получил в установленные сроки.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Результаты работы </w:t>
      </w:r>
    </w:p>
    <w:p>
      <w:pPr>
        <w:spacing w:after="0"/>
        <w:ind w:left="0"/>
        <w:jc w:val="both"/>
      </w:pPr>
      <w:r>
        <w:rPr>
          <w:rFonts w:ascii="Times New Roman"/>
          <w:b w:val="false"/>
          <w:i w:val="false"/>
          <w:color w:val="000000"/>
          <w:sz w:val="28"/>
        </w:rPr>
        <w:t xml:space="preserve">      19. Результаты оказания государственной услуги заявителям измеряются показателями качества и доступности в соответствии с приложением 2 к настоящему Стандарту. </w:t>
      </w:r>
      <w:r>
        <w:br/>
      </w:r>
      <w:r>
        <w:rPr>
          <w:rFonts w:ascii="Times New Roman"/>
          <w:b w:val="false"/>
          <w:i w:val="false"/>
          <w:color w:val="000000"/>
          <w:sz w:val="28"/>
        </w:rPr>
        <w:t xml:space="preserve">
      20. Целевые значения показателей качества и доступности государственных услуг, по которым оценивается работа государственного органа, учреждения или иных субъектов, оказывающих государственные услуги, ежегодно утверждаются специально созданными рабочими группами.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 Порядок обжалования </w:t>
      </w:r>
    </w:p>
    <w:p>
      <w:pPr>
        <w:spacing w:after="0"/>
        <w:ind w:left="0"/>
        <w:jc w:val="both"/>
      </w:pPr>
      <w:r>
        <w:rPr>
          <w:rFonts w:ascii="Times New Roman"/>
          <w:b w:val="false"/>
          <w:i w:val="false"/>
          <w:color w:val="000000"/>
          <w:sz w:val="28"/>
        </w:rPr>
        <w:t xml:space="preserve">      21. Разъяснение порядка обжалования действий (бездействий) Отделов и их должностных лиц, а также содействие в подготовке жалобы можно получить в вышестоящих государственных органах - акиматах районов (города областного значения). Адреса электронной почты акиматов районов (города областного значения) указаны в приложении 3 к настоящему Стандарту. </w:t>
      </w:r>
      <w:r>
        <w:br/>
      </w:r>
      <w:r>
        <w:rPr>
          <w:rFonts w:ascii="Times New Roman"/>
          <w:b w:val="false"/>
          <w:i w:val="false"/>
          <w:color w:val="000000"/>
          <w:sz w:val="28"/>
        </w:rPr>
        <w:t xml:space="preserve">
      22. Жалобы подаются в устной или письменной форме по почте, или в электронном виде в акиматы районов (города областного значения). Адреса электронной почты акиматов районов (города областного значения) указаны в приложении 3 к настоящему Стандарту. </w:t>
      </w:r>
      <w:r>
        <w:br/>
      </w:r>
      <w:r>
        <w:rPr>
          <w:rFonts w:ascii="Times New Roman"/>
          <w:b w:val="false"/>
          <w:i w:val="false"/>
          <w:color w:val="000000"/>
          <w:sz w:val="28"/>
        </w:rPr>
        <w:t xml:space="preserve">
      23. Обращения, поданные в порядке, установленном законодательством Республики Казахстан </w:t>
      </w:r>
      <w:r>
        <w:rPr>
          <w:rFonts w:ascii="Times New Roman"/>
          <w:b/>
          <w:i w:val="false"/>
          <w:color w:val="000000"/>
          <w:sz w:val="28"/>
        </w:rPr>
        <w:t xml:space="preserve">,  </w:t>
      </w:r>
      <w:r>
        <w:rPr>
          <w:rFonts w:ascii="Times New Roman"/>
          <w:b w:val="false"/>
          <w:i w:val="false"/>
          <w:color w:val="000000"/>
          <w:sz w:val="28"/>
        </w:rPr>
        <w:t xml:space="preserve">подлежат обязательному приему, регистрации, учету и рассмотрению. </w:t>
      </w:r>
      <w:r>
        <w:br/>
      </w:r>
      <w:r>
        <w:rPr>
          <w:rFonts w:ascii="Times New Roman"/>
          <w:b w:val="false"/>
          <w:i w:val="false"/>
          <w:color w:val="000000"/>
          <w:sz w:val="28"/>
        </w:rPr>
        <w:t xml:space="preserve">
      Принятие жалобы подтверждается выдачей заявителю талона с указанием даты и времени, фамилии и инициалов лица, принявшего жалобу, а также номера телефона, по которому можно узнать о ходе ее рассмотрения.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6. Контактная информация </w:t>
      </w:r>
    </w:p>
    <w:p>
      <w:pPr>
        <w:spacing w:after="0"/>
        <w:ind w:left="0"/>
        <w:jc w:val="both"/>
      </w:pPr>
      <w:r>
        <w:rPr>
          <w:rFonts w:ascii="Times New Roman"/>
          <w:b w:val="false"/>
          <w:i w:val="false"/>
          <w:color w:val="000000"/>
          <w:sz w:val="28"/>
        </w:rPr>
        <w:t xml:space="preserve">      24. Контактные данные Отделов и их вышестоящих органов: </w:t>
      </w:r>
      <w:r>
        <w:br/>
      </w:r>
      <w:r>
        <w:rPr>
          <w:rFonts w:ascii="Times New Roman"/>
          <w:b w:val="false"/>
          <w:i w:val="false"/>
          <w:color w:val="000000"/>
          <w:sz w:val="28"/>
        </w:rPr>
        <w:t xml:space="preserve">
      1) веб-сайт, адрес электронной почты, юридический адрес, телефон, графики приема граждан начальниками Отделов и их заместителями указаны в приложении 1 к настоящему Стандарту; </w:t>
      </w:r>
      <w:r>
        <w:br/>
      </w:r>
      <w:r>
        <w:rPr>
          <w:rFonts w:ascii="Times New Roman"/>
          <w:b w:val="false"/>
          <w:i w:val="false"/>
          <w:color w:val="000000"/>
          <w:sz w:val="28"/>
        </w:rPr>
        <w:t xml:space="preserve">
      2) веб-сайт, адрес электронной почты, место нахождения, телефоны акиматов районов (города областного значения) указаны в приложении 3 к настоящему Стандарту. Информация о графиках работы и приема акимов районов (города областного значения) и их заместителей размещается на информационных стендах, на государственном и русском языках, в помещениях зданий по адресам, указанным в приложении 3 к настоящему Стандарту. </w:t>
      </w:r>
      <w:r>
        <w:br/>
      </w:r>
      <w:r>
        <w:rPr>
          <w:rFonts w:ascii="Times New Roman"/>
          <w:b w:val="false"/>
          <w:i w:val="false"/>
          <w:color w:val="000000"/>
          <w:sz w:val="28"/>
        </w:rPr>
        <w:t xml:space="preserve">
      25. По вопросам предоставления государственной услуги заявитель может получить дополнительную информацию в государственном учреждении «Департамент координации занятости и социальных программ Костанайской области» (далее - Департамент). </w:t>
      </w:r>
      <w:r>
        <w:br/>
      </w:r>
      <w:r>
        <w:rPr>
          <w:rFonts w:ascii="Times New Roman"/>
          <w:b w:val="false"/>
          <w:i w:val="false"/>
          <w:color w:val="000000"/>
          <w:sz w:val="28"/>
        </w:rPr>
        <w:t xml:space="preserve">
      Адрес Департамента: 110000, Республика Казахстан, Костанайская область, город Костанай, улица Касымканова, 34, адрес электронной почты social@kostanay.kz, oblsots@mail.ru, веб-сайт акима Костанайской области www.kostanay.kz электронные услуги - www.e.kostanay.kz, контактный телефон: 8 (7142) 500616.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оказания государственной  </w:t>
      </w:r>
      <w:r>
        <w:br/>
      </w:r>
      <w:r>
        <w:rPr>
          <w:rFonts w:ascii="Times New Roman"/>
          <w:b w:val="false"/>
          <w:i w:val="false"/>
          <w:color w:val="000000"/>
          <w:sz w:val="28"/>
        </w:rPr>
        <w:t xml:space="preserve">
услуги "Оформление документов на      </w:t>
      </w:r>
      <w:r>
        <w:br/>
      </w:r>
      <w:r>
        <w:rPr>
          <w:rFonts w:ascii="Times New Roman"/>
          <w:b w:val="false"/>
          <w:i w:val="false"/>
          <w:color w:val="000000"/>
          <w:sz w:val="28"/>
        </w:rPr>
        <w:t xml:space="preserve">
инвалидов для предоставления им       </w:t>
      </w:r>
      <w:r>
        <w:br/>
      </w:r>
      <w:r>
        <w:rPr>
          <w:rFonts w:ascii="Times New Roman"/>
          <w:b w:val="false"/>
          <w:i w:val="false"/>
          <w:color w:val="000000"/>
          <w:sz w:val="28"/>
        </w:rPr>
        <w:t xml:space="preserve">
протезно-ортопедической помощи"»      </w:t>
      </w:r>
    </w:p>
    <w:p>
      <w:pPr>
        <w:spacing w:after="0"/>
        <w:ind w:left="0"/>
        <w:jc w:val="both"/>
      </w:pPr>
      <w:r>
        <w:rPr>
          <w:rFonts w:ascii="Times New Roman"/>
          <w:b/>
          <w:i w:val="false"/>
          <w:color w:val="000080"/>
          <w:sz w:val="28"/>
        </w:rPr>
        <w:t xml:space="preserve">Контактные данные  </w:t>
      </w:r>
      <w:r>
        <w:br/>
      </w:r>
      <w:r>
        <w:rPr>
          <w:rFonts w:ascii="Times New Roman"/>
          <w:b w:val="false"/>
          <w:i w:val="false"/>
          <w:color w:val="000000"/>
          <w:sz w:val="28"/>
        </w:rPr>
        <w:t>
</w:t>
      </w:r>
      <w:r>
        <w:rPr>
          <w:rFonts w:ascii="Times New Roman"/>
          <w:b/>
          <w:i w:val="false"/>
          <w:color w:val="000080"/>
          <w:sz w:val="28"/>
        </w:rPr>
        <w:t xml:space="preserve">Отделов занятости и социальных программ  </w:t>
      </w:r>
      <w:r>
        <w:br/>
      </w:r>
      <w:r>
        <w:rPr>
          <w:rFonts w:ascii="Times New Roman"/>
          <w:b w:val="false"/>
          <w:i w:val="false"/>
          <w:color w:val="000000"/>
          <w:sz w:val="28"/>
        </w:rPr>
        <w:t>
</w:t>
      </w:r>
      <w:r>
        <w:rPr>
          <w:rFonts w:ascii="Times New Roman"/>
          <w:b/>
          <w:i w:val="false"/>
          <w:color w:val="000080"/>
          <w:sz w:val="28"/>
        </w:rPr>
        <w:t xml:space="preserve">районов (города областного значения)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2809"/>
        <w:gridCol w:w="6591"/>
        <w:gridCol w:w="3030"/>
      </w:tblGrid>
      <w:tr>
        <w:trPr>
          <w:trHeight w:val="90" w:hRule="atLeast"/>
        </w:trPr>
        <w:tc>
          <w:tcPr>
            <w:tcW w:w="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w:t>
            </w:r>
          </w:p>
        </w:tc>
        <w:tc>
          <w:tcPr>
            <w:tcW w:w="2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Отделов </w:t>
            </w:r>
          </w:p>
        </w:tc>
        <w:tc>
          <w:tcPr>
            <w:tcW w:w="6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Юридический адрес, номера </w:t>
            </w:r>
            <w:r>
              <w:br/>
            </w:r>
            <w:r>
              <w:rPr>
                <w:rFonts w:ascii="Times New Roman"/>
                <w:b w:val="false"/>
                <w:i w:val="false"/>
                <w:color w:val="000000"/>
                <w:sz w:val="20"/>
              </w:rPr>
              <w:t xml:space="preserve">
телефонов и графики  приема </w:t>
            </w:r>
            <w:r>
              <w:br/>
            </w:r>
            <w:r>
              <w:rPr>
                <w:rFonts w:ascii="Times New Roman"/>
                <w:b w:val="false"/>
                <w:i w:val="false"/>
                <w:color w:val="000000"/>
                <w:sz w:val="20"/>
              </w:rPr>
              <w:t xml:space="preserve">
граждан начальниками Отделов </w:t>
            </w:r>
            <w:r>
              <w:br/>
            </w:r>
            <w:r>
              <w:rPr>
                <w:rFonts w:ascii="Times New Roman"/>
                <w:b w:val="false"/>
                <w:i w:val="false"/>
                <w:color w:val="000000"/>
                <w:sz w:val="20"/>
              </w:rPr>
              <w:t xml:space="preserve">
и их заместителями </w:t>
            </w:r>
          </w:p>
        </w:tc>
        <w:tc>
          <w:tcPr>
            <w:tcW w:w="3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Веб-сайт, </w:t>
            </w:r>
            <w:r>
              <w:br/>
            </w:r>
            <w:r>
              <w:rPr>
                <w:rFonts w:ascii="Times New Roman"/>
                <w:b w:val="false"/>
                <w:i w:val="false"/>
                <w:color w:val="000000"/>
                <w:sz w:val="20"/>
              </w:rPr>
              <w:t xml:space="preserve">
 электронная </w:t>
            </w:r>
            <w:r>
              <w:br/>
            </w:r>
            <w:r>
              <w:rPr>
                <w:rFonts w:ascii="Times New Roman"/>
                <w:b w:val="false"/>
                <w:i w:val="false"/>
                <w:color w:val="000000"/>
                <w:sz w:val="20"/>
              </w:rPr>
              <w:t xml:space="preserve">
почта </w:t>
            </w:r>
          </w:p>
        </w:tc>
      </w:tr>
      <w:tr>
        <w:trPr>
          <w:trHeight w:val="90" w:hRule="atLeast"/>
        </w:trPr>
        <w:tc>
          <w:tcPr>
            <w:tcW w:w="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2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ГУ "Отдел  </w:t>
            </w:r>
            <w:r>
              <w:br/>
            </w:r>
            <w:r>
              <w:rPr>
                <w:rFonts w:ascii="Times New Roman"/>
                <w:b w:val="false"/>
                <w:i w:val="false"/>
                <w:color w:val="000000"/>
                <w:sz w:val="20"/>
              </w:rPr>
              <w:t xml:space="preserve">
занятости  </w:t>
            </w:r>
            <w:r>
              <w:br/>
            </w:r>
            <w:r>
              <w:rPr>
                <w:rFonts w:ascii="Times New Roman"/>
                <w:b w:val="false"/>
                <w:i w:val="false"/>
                <w:color w:val="000000"/>
                <w:sz w:val="20"/>
              </w:rPr>
              <w:t xml:space="preserve">
и социальных  </w:t>
            </w:r>
            <w:r>
              <w:br/>
            </w:r>
            <w:r>
              <w:rPr>
                <w:rFonts w:ascii="Times New Roman"/>
                <w:b w:val="false"/>
                <w:i w:val="false"/>
                <w:color w:val="000000"/>
                <w:sz w:val="20"/>
              </w:rPr>
              <w:t xml:space="preserve">
программ  </w:t>
            </w:r>
            <w:r>
              <w:br/>
            </w:r>
            <w:r>
              <w:rPr>
                <w:rFonts w:ascii="Times New Roman"/>
                <w:b w:val="false"/>
                <w:i w:val="false"/>
                <w:color w:val="000000"/>
                <w:sz w:val="20"/>
              </w:rPr>
              <w:t xml:space="preserve">
акимата  </w:t>
            </w:r>
            <w:r>
              <w:br/>
            </w:r>
            <w:r>
              <w:rPr>
                <w:rFonts w:ascii="Times New Roman"/>
                <w:b w:val="false"/>
                <w:i w:val="false"/>
                <w:color w:val="000000"/>
                <w:sz w:val="20"/>
              </w:rPr>
              <w:t xml:space="preserve">
Алтынсарин </w:t>
            </w:r>
            <w:r>
              <w:br/>
            </w:r>
            <w:r>
              <w:rPr>
                <w:rFonts w:ascii="Times New Roman"/>
                <w:b w:val="false"/>
                <w:i w:val="false"/>
                <w:color w:val="000000"/>
                <w:sz w:val="20"/>
              </w:rPr>
              <w:t xml:space="preserve">
ского  </w:t>
            </w:r>
            <w:r>
              <w:br/>
            </w:r>
            <w:r>
              <w:rPr>
                <w:rFonts w:ascii="Times New Roman"/>
                <w:b w:val="false"/>
                <w:i w:val="false"/>
                <w:color w:val="000000"/>
                <w:sz w:val="20"/>
              </w:rPr>
              <w:t xml:space="preserve">
района" </w:t>
            </w:r>
          </w:p>
        </w:tc>
        <w:tc>
          <w:tcPr>
            <w:tcW w:w="6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110101, Алтынсаринский район,  </w:t>
            </w:r>
            <w:r>
              <w:br/>
            </w:r>
            <w:r>
              <w:rPr>
                <w:rFonts w:ascii="Times New Roman"/>
                <w:b w:val="false"/>
                <w:i w:val="false"/>
                <w:color w:val="000000"/>
                <w:sz w:val="20"/>
              </w:rPr>
              <w:t xml:space="preserve">
село Убаганское улица Ленина,  </w:t>
            </w:r>
            <w:r>
              <w:br/>
            </w:r>
            <w:r>
              <w:rPr>
                <w:rFonts w:ascii="Times New Roman"/>
                <w:b w:val="false"/>
                <w:i w:val="false"/>
                <w:color w:val="000000"/>
                <w:sz w:val="20"/>
              </w:rPr>
              <w:t xml:space="preserve">
4, номер телефона </w:t>
            </w:r>
            <w:r>
              <w:br/>
            </w:r>
            <w:r>
              <w:rPr>
                <w:rFonts w:ascii="Times New Roman"/>
                <w:b w:val="false"/>
                <w:i w:val="false"/>
                <w:color w:val="000000"/>
                <w:sz w:val="20"/>
              </w:rPr>
              <w:t xml:space="preserve">
8-(71445)-34-1-20, график </w:t>
            </w:r>
            <w:r>
              <w:br/>
            </w:r>
            <w:r>
              <w:rPr>
                <w:rFonts w:ascii="Times New Roman"/>
                <w:b w:val="false"/>
                <w:i w:val="false"/>
                <w:color w:val="000000"/>
                <w:sz w:val="20"/>
              </w:rPr>
              <w:t xml:space="preserve">
приема граждан начальником: </w:t>
            </w:r>
            <w:r>
              <w:br/>
            </w:r>
            <w:r>
              <w:rPr>
                <w:rFonts w:ascii="Times New Roman"/>
                <w:b w:val="false"/>
                <w:i w:val="false"/>
                <w:color w:val="000000"/>
                <w:sz w:val="20"/>
              </w:rPr>
              <w:t xml:space="preserve">
среда с 14.00 до 17.00 часов, </w:t>
            </w:r>
            <w:r>
              <w:br/>
            </w:r>
            <w:r>
              <w:rPr>
                <w:rFonts w:ascii="Times New Roman"/>
                <w:b w:val="false"/>
                <w:i w:val="false"/>
                <w:color w:val="000000"/>
                <w:sz w:val="20"/>
              </w:rPr>
              <w:t xml:space="preserve">
график приема граждан </w:t>
            </w:r>
            <w:r>
              <w:br/>
            </w:r>
            <w:r>
              <w:rPr>
                <w:rFonts w:ascii="Times New Roman"/>
                <w:b w:val="false"/>
                <w:i w:val="false"/>
                <w:color w:val="000000"/>
                <w:sz w:val="20"/>
              </w:rPr>
              <w:t xml:space="preserve">
заместителем начальника: </w:t>
            </w:r>
            <w:r>
              <w:br/>
            </w:r>
            <w:r>
              <w:rPr>
                <w:rFonts w:ascii="Times New Roman"/>
                <w:b w:val="false"/>
                <w:i w:val="false"/>
                <w:color w:val="000000"/>
                <w:sz w:val="20"/>
              </w:rPr>
              <w:t xml:space="preserve">
понедельник с 9.00 до 12.00часов </w:t>
            </w:r>
          </w:p>
        </w:tc>
        <w:tc>
          <w:tcPr>
            <w:tcW w:w="3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 </w:t>
            </w:r>
            <w:r>
              <w:br/>
            </w:r>
            <w:r>
              <w:rPr>
                <w:rFonts w:ascii="Times New Roman"/>
                <w:b w:val="false"/>
                <w:i w:val="false"/>
                <w:color w:val="000000"/>
                <w:sz w:val="20"/>
              </w:rPr>
              <w:t xml:space="preserve">
altynsar. </w:t>
            </w:r>
            <w:r>
              <w:br/>
            </w:r>
            <w:r>
              <w:rPr>
                <w:rFonts w:ascii="Times New Roman"/>
                <w:b w:val="false"/>
                <w:i w:val="false"/>
                <w:color w:val="000000"/>
                <w:sz w:val="20"/>
              </w:rPr>
              <w:t xml:space="preserve">
kostanay. </w:t>
            </w:r>
            <w:r>
              <w:br/>
            </w:r>
            <w:r>
              <w:rPr>
                <w:rFonts w:ascii="Times New Roman"/>
                <w:b w:val="false"/>
                <w:i w:val="false"/>
                <w:color w:val="000000"/>
                <w:sz w:val="20"/>
              </w:rPr>
              <w:t xml:space="preserve">
kz/rus/ </w:t>
            </w:r>
            <w:r>
              <w:br/>
            </w:r>
            <w:r>
              <w:rPr>
                <w:rFonts w:ascii="Times New Roman"/>
                <w:b w:val="false"/>
                <w:i w:val="false"/>
                <w:color w:val="000000"/>
                <w:sz w:val="20"/>
              </w:rPr>
              <w:t>
 </w:t>
            </w:r>
            <w:r>
              <w:br/>
            </w:r>
            <w:r>
              <w:rPr>
                <w:rFonts w:ascii="Times New Roman"/>
                <w:b w:val="false"/>
                <w:i w:val="false"/>
                <w:color w:val="000000"/>
                <w:sz w:val="20"/>
              </w:rPr>
              <w:t xml:space="preserve">
  sobes_ </w:t>
            </w:r>
            <w:r>
              <w:br/>
            </w:r>
            <w:r>
              <w:rPr>
                <w:rFonts w:ascii="Times New Roman"/>
                <w:b w:val="false"/>
                <w:i w:val="false"/>
                <w:color w:val="000000"/>
                <w:sz w:val="20"/>
              </w:rPr>
              <w:t xml:space="preserve">
ubaganskoe </w:t>
            </w:r>
            <w:r>
              <w:br/>
            </w:r>
            <w:r>
              <w:rPr>
                <w:rFonts w:ascii="Times New Roman"/>
                <w:b w:val="false"/>
                <w:i w:val="false"/>
                <w:color w:val="000000"/>
                <w:sz w:val="20"/>
              </w:rPr>
              <w:t xml:space="preserve">
@gcvp.kz </w:t>
            </w:r>
          </w:p>
        </w:tc>
      </w:tr>
      <w:tr>
        <w:trPr>
          <w:trHeight w:val="90" w:hRule="atLeast"/>
        </w:trPr>
        <w:tc>
          <w:tcPr>
            <w:tcW w:w="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ГУ "Амангель </w:t>
            </w:r>
            <w:r>
              <w:br/>
            </w:r>
            <w:r>
              <w:rPr>
                <w:rFonts w:ascii="Times New Roman"/>
                <w:b w:val="false"/>
                <w:i w:val="false"/>
                <w:color w:val="000000"/>
                <w:sz w:val="20"/>
              </w:rPr>
              <w:t xml:space="preserve">
динский </w:t>
            </w:r>
            <w:r>
              <w:br/>
            </w:r>
            <w:r>
              <w:rPr>
                <w:rFonts w:ascii="Times New Roman"/>
                <w:b w:val="false"/>
                <w:i w:val="false"/>
                <w:color w:val="000000"/>
                <w:sz w:val="20"/>
              </w:rPr>
              <w:t xml:space="preserve">
отдел </w:t>
            </w:r>
            <w:r>
              <w:br/>
            </w:r>
            <w:r>
              <w:rPr>
                <w:rFonts w:ascii="Times New Roman"/>
                <w:b w:val="false"/>
                <w:i w:val="false"/>
                <w:color w:val="000000"/>
                <w:sz w:val="20"/>
              </w:rPr>
              <w:t xml:space="preserve">
занятости и </w:t>
            </w:r>
            <w:r>
              <w:br/>
            </w:r>
            <w:r>
              <w:rPr>
                <w:rFonts w:ascii="Times New Roman"/>
                <w:b w:val="false"/>
                <w:i w:val="false"/>
                <w:color w:val="000000"/>
                <w:sz w:val="20"/>
              </w:rPr>
              <w:t xml:space="preserve">
социальных </w:t>
            </w:r>
            <w:r>
              <w:br/>
            </w:r>
            <w:r>
              <w:rPr>
                <w:rFonts w:ascii="Times New Roman"/>
                <w:b w:val="false"/>
                <w:i w:val="false"/>
                <w:color w:val="000000"/>
                <w:sz w:val="20"/>
              </w:rPr>
              <w:t xml:space="preserve">
программ" </w:t>
            </w:r>
          </w:p>
        </w:tc>
        <w:tc>
          <w:tcPr>
            <w:tcW w:w="6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110200, Амангельдинский район, </w:t>
            </w:r>
            <w:r>
              <w:br/>
            </w:r>
            <w:r>
              <w:rPr>
                <w:rFonts w:ascii="Times New Roman"/>
                <w:b w:val="false"/>
                <w:i w:val="false"/>
                <w:color w:val="000000"/>
                <w:sz w:val="20"/>
              </w:rPr>
              <w:t xml:space="preserve">
село Амангельды, улица Б.Майлина,18, номер телефона </w:t>
            </w:r>
            <w:r>
              <w:br/>
            </w:r>
            <w:r>
              <w:rPr>
                <w:rFonts w:ascii="Times New Roman"/>
                <w:b w:val="false"/>
                <w:i w:val="false"/>
                <w:color w:val="000000"/>
                <w:sz w:val="20"/>
              </w:rPr>
              <w:t xml:space="preserve">
8-(71440)-21-5-92, график </w:t>
            </w:r>
            <w:r>
              <w:br/>
            </w:r>
            <w:r>
              <w:rPr>
                <w:rFonts w:ascii="Times New Roman"/>
                <w:b w:val="false"/>
                <w:i w:val="false"/>
                <w:color w:val="000000"/>
                <w:sz w:val="20"/>
              </w:rPr>
              <w:t xml:space="preserve">
приема граждан начальником: </w:t>
            </w:r>
            <w:r>
              <w:br/>
            </w:r>
            <w:r>
              <w:rPr>
                <w:rFonts w:ascii="Times New Roman"/>
                <w:b w:val="false"/>
                <w:i w:val="false"/>
                <w:color w:val="000000"/>
                <w:sz w:val="20"/>
              </w:rPr>
              <w:t xml:space="preserve">
четверг с 14.00 до 18.00 </w:t>
            </w:r>
            <w:r>
              <w:br/>
            </w:r>
            <w:r>
              <w:rPr>
                <w:rFonts w:ascii="Times New Roman"/>
                <w:b w:val="false"/>
                <w:i w:val="false"/>
                <w:color w:val="000000"/>
                <w:sz w:val="20"/>
              </w:rPr>
              <w:t xml:space="preserve">
часов график приема граждан </w:t>
            </w:r>
            <w:r>
              <w:br/>
            </w:r>
            <w:r>
              <w:rPr>
                <w:rFonts w:ascii="Times New Roman"/>
                <w:b w:val="false"/>
                <w:i w:val="false"/>
                <w:color w:val="000000"/>
                <w:sz w:val="20"/>
              </w:rPr>
              <w:t xml:space="preserve">
заместителем начальника: </w:t>
            </w:r>
            <w:r>
              <w:br/>
            </w:r>
            <w:r>
              <w:rPr>
                <w:rFonts w:ascii="Times New Roman"/>
                <w:b w:val="false"/>
                <w:i w:val="false"/>
                <w:color w:val="000000"/>
                <w:sz w:val="20"/>
              </w:rPr>
              <w:t xml:space="preserve">
понедельник, вторник, пятница с </w:t>
            </w:r>
            <w:r>
              <w:br/>
            </w:r>
            <w:r>
              <w:rPr>
                <w:rFonts w:ascii="Times New Roman"/>
                <w:b w:val="false"/>
                <w:i w:val="false"/>
                <w:color w:val="000000"/>
                <w:sz w:val="20"/>
              </w:rPr>
              <w:t xml:space="preserve">
14.00 до18.00 часов </w:t>
            </w:r>
          </w:p>
        </w:tc>
        <w:tc>
          <w:tcPr>
            <w:tcW w:w="3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 </w:t>
            </w:r>
            <w:r>
              <w:br/>
            </w:r>
            <w:r>
              <w:rPr>
                <w:rFonts w:ascii="Times New Roman"/>
                <w:b w:val="false"/>
                <w:i w:val="false"/>
                <w:color w:val="000000"/>
                <w:sz w:val="20"/>
              </w:rPr>
              <w:t xml:space="preserve">
amangeldy. </w:t>
            </w:r>
            <w:r>
              <w:br/>
            </w:r>
            <w:r>
              <w:rPr>
                <w:rFonts w:ascii="Times New Roman"/>
                <w:b w:val="false"/>
                <w:i w:val="false"/>
                <w:color w:val="000000"/>
                <w:sz w:val="20"/>
              </w:rPr>
              <w:t xml:space="preserve">
kostanay. </w:t>
            </w:r>
            <w:r>
              <w:br/>
            </w:r>
            <w:r>
              <w:rPr>
                <w:rFonts w:ascii="Times New Roman"/>
                <w:b w:val="false"/>
                <w:i w:val="false"/>
                <w:color w:val="000000"/>
                <w:sz w:val="20"/>
              </w:rPr>
              <w:t xml:space="preserve">
kz/ </w:t>
            </w:r>
            <w:r>
              <w:br/>
            </w:r>
            <w:r>
              <w:rPr>
                <w:rFonts w:ascii="Times New Roman"/>
                <w:b w:val="false"/>
                <w:i w:val="false"/>
                <w:color w:val="000000"/>
                <w:sz w:val="20"/>
              </w:rPr>
              <w:t xml:space="preserve">
Sobes_ </w:t>
            </w:r>
            <w:r>
              <w:br/>
            </w:r>
            <w:r>
              <w:rPr>
                <w:rFonts w:ascii="Times New Roman"/>
                <w:b w:val="false"/>
                <w:i w:val="false"/>
                <w:color w:val="000000"/>
                <w:sz w:val="20"/>
              </w:rPr>
              <w:t xml:space="preserve">
amngeldy </w:t>
            </w:r>
            <w:r>
              <w:br/>
            </w:r>
            <w:r>
              <w:rPr>
                <w:rFonts w:ascii="Times New Roman"/>
                <w:b w:val="false"/>
                <w:i w:val="false"/>
                <w:color w:val="000000"/>
                <w:sz w:val="20"/>
              </w:rPr>
              <w:t xml:space="preserve">
@gcvp.kz </w:t>
            </w:r>
          </w:p>
        </w:tc>
      </w:tr>
      <w:tr>
        <w:trPr>
          <w:trHeight w:val="90" w:hRule="atLeast"/>
        </w:trPr>
        <w:tc>
          <w:tcPr>
            <w:tcW w:w="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ГУ "Отдел </w:t>
            </w:r>
            <w:r>
              <w:br/>
            </w:r>
            <w:r>
              <w:rPr>
                <w:rFonts w:ascii="Times New Roman"/>
                <w:b w:val="false"/>
                <w:i w:val="false"/>
                <w:color w:val="000000"/>
                <w:sz w:val="20"/>
              </w:rPr>
              <w:t xml:space="preserve">
занятости и </w:t>
            </w:r>
            <w:r>
              <w:br/>
            </w:r>
            <w:r>
              <w:rPr>
                <w:rFonts w:ascii="Times New Roman"/>
                <w:b w:val="false"/>
                <w:i w:val="false"/>
                <w:color w:val="000000"/>
                <w:sz w:val="20"/>
              </w:rPr>
              <w:t xml:space="preserve">
социальных  </w:t>
            </w:r>
            <w:r>
              <w:br/>
            </w:r>
            <w:r>
              <w:rPr>
                <w:rFonts w:ascii="Times New Roman"/>
                <w:b w:val="false"/>
                <w:i w:val="false"/>
                <w:color w:val="000000"/>
                <w:sz w:val="20"/>
              </w:rPr>
              <w:t xml:space="preserve">
программ </w:t>
            </w:r>
            <w:r>
              <w:br/>
            </w:r>
            <w:r>
              <w:rPr>
                <w:rFonts w:ascii="Times New Roman"/>
                <w:b w:val="false"/>
                <w:i w:val="false"/>
                <w:color w:val="000000"/>
                <w:sz w:val="20"/>
              </w:rPr>
              <w:t xml:space="preserve">
Аулиеколь </w:t>
            </w:r>
            <w:r>
              <w:br/>
            </w:r>
            <w:r>
              <w:rPr>
                <w:rFonts w:ascii="Times New Roman"/>
                <w:b w:val="false"/>
                <w:i w:val="false"/>
                <w:color w:val="000000"/>
                <w:sz w:val="20"/>
              </w:rPr>
              <w:t xml:space="preserve">
ского </w:t>
            </w:r>
            <w:r>
              <w:br/>
            </w:r>
            <w:r>
              <w:rPr>
                <w:rFonts w:ascii="Times New Roman"/>
                <w:b w:val="false"/>
                <w:i w:val="false"/>
                <w:color w:val="000000"/>
                <w:sz w:val="20"/>
              </w:rPr>
              <w:t xml:space="preserve">
района" </w:t>
            </w:r>
          </w:p>
        </w:tc>
        <w:tc>
          <w:tcPr>
            <w:tcW w:w="6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110400, Аулиекольский район, </w:t>
            </w:r>
            <w:r>
              <w:br/>
            </w:r>
            <w:r>
              <w:rPr>
                <w:rFonts w:ascii="Times New Roman"/>
                <w:b w:val="false"/>
                <w:i w:val="false"/>
                <w:color w:val="000000"/>
                <w:sz w:val="20"/>
              </w:rPr>
              <w:t xml:space="preserve">
село Аулиеколь, улица </w:t>
            </w:r>
            <w:r>
              <w:br/>
            </w:r>
            <w:r>
              <w:rPr>
                <w:rFonts w:ascii="Times New Roman"/>
                <w:b w:val="false"/>
                <w:i w:val="false"/>
                <w:color w:val="000000"/>
                <w:sz w:val="20"/>
              </w:rPr>
              <w:t xml:space="preserve">
Октябрьская, 24, номер телефона </w:t>
            </w:r>
            <w:r>
              <w:br/>
            </w:r>
            <w:r>
              <w:rPr>
                <w:rFonts w:ascii="Times New Roman"/>
                <w:b w:val="false"/>
                <w:i w:val="false"/>
                <w:color w:val="000000"/>
                <w:sz w:val="20"/>
              </w:rPr>
              <w:t xml:space="preserve">
8-(71453)-21-0-76 график приема </w:t>
            </w:r>
            <w:r>
              <w:br/>
            </w:r>
            <w:r>
              <w:rPr>
                <w:rFonts w:ascii="Times New Roman"/>
                <w:b w:val="false"/>
                <w:i w:val="false"/>
                <w:color w:val="000000"/>
                <w:sz w:val="20"/>
              </w:rPr>
              <w:t xml:space="preserve">
граждан начальником: среда с </w:t>
            </w:r>
            <w:r>
              <w:br/>
            </w:r>
            <w:r>
              <w:rPr>
                <w:rFonts w:ascii="Times New Roman"/>
                <w:b w:val="false"/>
                <w:i w:val="false"/>
                <w:color w:val="000000"/>
                <w:sz w:val="20"/>
              </w:rPr>
              <w:t xml:space="preserve">
9.00 до 12.00 часов, график </w:t>
            </w:r>
            <w:r>
              <w:br/>
            </w:r>
            <w:r>
              <w:rPr>
                <w:rFonts w:ascii="Times New Roman"/>
                <w:b w:val="false"/>
                <w:i w:val="false"/>
                <w:color w:val="000000"/>
                <w:sz w:val="20"/>
              </w:rPr>
              <w:t xml:space="preserve">
приема граждан заместителем </w:t>
            </w:r>
            <w:r>
              <w:br/>
            </w:r>
            <w:r>
              <w:rPr>
                <w:rFonts w:ascii="Times New Roman"/>
                <w:b w:val="false"/>
                <w:i w:val="false"/>
                <w:color w:val="000000"/>
                <w:sz w:val="20"/>
              </w:rPr>
              <w:t xml:space="preserve">
начальника: понедельник с 9.00 </w:t>
            </w:r>
            <w:r>
              <w:br/>
            </w:r>
            <w:r>
              <w:rPr>
                <w:rFonts w:ascii="Times New Roman"/>
                <w:b w:val="false"/>
                <w:i w:val="false"/>
                <w:color w:val="000000"/>
                <w:sz w:val="20"/>
              </w:rPr>
              <w:t xml:space="preserve">
до 12.00 часов </w:t>
            </w:r>
          </w:p>
        </w:tc>
        <w:tc>
          <w:tcPr>
            <w:tcW w:w="3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 </w:t>
            </w:r>
            <w:r>
              <w:br/>
            </w:r>
            <w:r>
              <w:rPr>
                <w:rFonts w:ascii="Times New Roman"/>
                <w:b w:val="false"/>
                <w:i w:val="false"/>
                <w:color w:val="000000"/>
                <w:sz w:val="20"/>
              </w:rPr>
              <w:t xml:space="preserve">
auliekol. </w:t>
            </w:r>
            <w:r>
              <w:br/>
            </w:r>
            <w:r>
              <w:rPr>
                <w:rFonts w:ascii="Times New Roman"/>
                <w:b w:val="false"/>
                <w:i w:val="false"/>
                <w:color w:val="000000"/>
                <w:sz w:val="20"/>
              </w:rPr>
              <w:t xml:space="preserve">
kostanai. </w:t>
            </w:r>
            <w:r>
              <w:br/>
            </w:r>
            <w:r>
              <w:rPr>
                <w:rFonts w:ascii="Times New Roman"/>
                <w:b w:val="false"/>
                <w:i w:val="false"/>
                <w:color w:val="000000"/>
                <w:sz w:val="20"/>
              </w:rPr>
              <w:t xml:space="preserve">
kz/ </w:t>
            </w:r>
            <w:r>
              <w:br/>
            </w:r>
            <w:r>
              <w:rPr>
                <w:rFonts w:ascii="Times New Roman"/>
                <w:b w:val="false"/>
                <w:i w:val="false"/>
                <w:color w:val="000000"/>
                <w:sz w:val="20"/>
              </w:rPr>
              <w:t xml:space="preserve">
aulsots </w:t>
            </w:r>
            <w:r>
              <w:br/>
            </w:r>
            <w:r>
              <w:rPr>
                <w:rFonts w:ascii="Times New Roman"/>
                <w:b w:val="false"/>
                <w:i w:val="false"/>
                <w:color w:val="000000"/>
                <w:sz w:val="20"/>
              </w:rPr>
              <w:t xml:space="preserve">
@mail.ru </w:t>
            </w:r>
          </w:p>
        </w:tc>
      </w:tr>
      <w:tr>
        <w:trPr>
          <w:trHeight w:val="90" w:hRule="atLeast"/>
        </w:trPr>
        <w:tc>
          <w:tcPr>
            <w:tcW w:w="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2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ГУ "Отдел </w:t>
            </w:r>
            <w:r>
              <w:br/>
            </w:r>
            <w:r>
              <w:rPr>
                <w:rFonts w:ascii="Times New Roman"/>
                <w:b w:val="false"/>
                <w:i w:val="false"/>
                <w:color w:val="000000"/>
                <w:sz w:val="20"/>
              </w:rPr>
              <w:t xml:space="preserve">
занятости и </w:t>
            </w:r>
            <w:r>
              <w:br/>
            </w:r>
            <w:r>
              <w:rPr>
                <w:rFonts w:ascii="Times New Roman"/>
                <w:b w:val="false"/>
                <w:i w:val="false"/>
                <w:color w:val="000000"/>
                <w:sz w:val="20"/>
              </w:rPr>
              <w:t xml:space="preserve">
социальных </w:t>
            </w:r>
            <w:r>
              <w:br/>
            </w:r>
            <w:r>
              <w:rPr>
                <w:rFonts w:ascii="Times New Roman"/>
                <w:b w:val="false"/>
                <w:i w:val="false"/>
                <w:color w:val="000000"/>
                <w:sz w:val="20"/>
              </w:rPr>
              <w:t xml:space="preserve">
программ </w:t>
            </w:r>
            <w:r>
              <w:br/>
            </w:r>
            <w:r>
              <w:rPr>
                <w:rFonts w:ascii="Times New Roman"/>
                <w:b w:val="false"/>
                <w:i w:val="false"/>
                <w:color w:val="000000"/>
                <w:sz w:val="20"/>
              </w:rPr>
              <w:t xml:space="preserve">
Джангельдин </w:t>
            </w:r>
            <w:r>
              <w:br/>
            </w:r>
            <w:r>
              <w:rPr>
                <w:rFonts w:ascii="Times New Roman"/>
                <w:b w:val="false"/>
                <w:i w:val="false"/>
                <w:color w:val="000000"/>
                <w:sz w:val="20"/>
              </w:rPr>
              <w:t xml:space="preserve">
ского района" </w:t>
            </w:r>
          </w:p>
        </w:tc>
        <w:tc>
          <w:tcPr>
            <w:tcW w:w="6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110660, Джангельдинский район, </w:t>
            </w:r>
            <w:r>
              <w:br/>
            </w:r>
            <w:r>
              <w:rPr>
                <w:rFonts w:ascii="Times New Roman"/>
                <w:b w:val="false"/>
                <w:i w:val="false"/>
                <w:color w:val="000000"/>
                <w:sz w:val="20"/>
              </w:rPr>
              <w:t xml:space="preserve">
поселок Торгай, улица </w:t>
            </w:r>
            <w:r>
              <w:br/>
            </w:r>
            <w:r>
              <w:rPr>
                <w:rFonts w:ascii="Times New Roman"/>
                <w:b w:val="false"/>
                <w:i w:val="false"/>
                <w:color w:val="000000"/>
                <w:sz w:val="20"/>
              </w:rPr>
              <w:t xml:space="preserve">
Амангельды, 38, номер телефона </w:t>
            </w:r>
            <w:r>
              <w:br/>
            </w:r>
            <w:r>
              <w:rPr>
                <w:rFonts w:ascii="Times New Roman"/>
                <w:b w:val="false"/>
                <w:i w:val="false"/>
                <w:color w:val="000000"/>
                <w:sz w:val="20"/>
              </w:rPr>
              <w:t xml:space="preserve">
8-(71439)-21-5-60, график приема </w:t>
            </w:r>
            <w:r>
              <w:br/>
            </w:r>
            <w:r>
              <w:rPr>
                <w:rFonts w:ascii="Times New Roman"/>
                <w:b w:val="false"/>
                <w:i w:val="false"/>
                <w:color w:val="000000"/>
                <w:sz w:val="20"/>
              </w:rPr>
              <w:t xml:space="preserve">
граждан начальником: среда с </w:t>
            </w:r>
            <w:r>
              <w:br/>
            </w:r>
            <w:r>
              <w:rPr>
                <w:rFonts w:ascii="Times New Roman"/>
                <w:b w:val="false"/>
                <w:i w:val="false"/>
                <w:color w:val="000000"/>
                <w:sz w:val="20"/>
              </w:rPr>
              <w:t xml:space="preserve">
15.00 до 18.00 часов график </w:t>
            </w:r>
            <w:r>
              <w:br/>
            </w:r>
            <w:r>
              <w:rPr>
                <w:rFonts w:ascii="Times New Roman"/>
                <w:b w:val="false"/>
                <w:i w:val="false"/>
                <w:color w:val="000000"/>
                <w:sz w:val="20"/>
              </w:rPr>
              <w:t xml:space="preserve">
приема граждан заместителем </w:t>
            </w:r>
            <w:r>
              <w:br/>
            </w:r>
            <w:r>
              <w:rPr>
                <w:rFonts w:ascii="Times New Roman"/>
                <w:b w:val="false"/>
                <w:i w:val="false"/>
                <w:color w:val="000000"/>
                <w:sz w:val="20"/>
              </w:rPr>
              <w:t xml:space="preserve">
начальника: пятница с 15.00 до </w:t>
            </w:r>
            <w:r>
              <w:br/>
            </w:r>
            <w:r>
              <w:rPr>
                <w:rFonts w:ascii="Times New Roman"/>
                <w:b w:val="false"/>
                <w:i w:val="false"/>
                <w:color w:val="000000"/>
                <w:sz w:val="20"/>
              </w:rPr>
              <w:t xml:space="preserve">
18.00 часов </w:t>
            </w:r>
          </w:p>
        </w:tc>
        <w:tc>
          <w:tcPr>
            <w:tcW w:w="3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 </w:t>
            </w:r>
            <w:r>
              <w:br/>
            </w:r>
            <w:r>
              <w:rPr>
                <w:rFonts w:ascii="Times New Roman"/>
                <w:b w:val="false"/>
                <w:i w:val="false"/>
                <w:color w:val="000000"/>
                <w:sz w:val="20"/>
              </w:rPr>
              <w:t xml:space="preserve">
jangeldy. </w:t>
            </w:r>
            <w:r>
              <w:br/>
            </w:r>
            <w:r>
              <w:rPr>
                <w:rFonts w:ascii="Times New Roman"/>
                <w:b w:val="false"/>
                <w:i w:val="false"/>
                <w:color w:val="000000"/>
                <w:sz w:val="20"/>
              </w:rPr>
              <w:t xml:space="preserve">
kostanay. </w:t>
            </w:r>
            <w:r>
              <w:br/>
            </w:r>
            <w:r>
              <w:rPr>
                <w:rFonts w:ascii="Times New Roman"/>
                <w:b w:val="false"/>
                <w:i w:val="false"/>
                <w:color w:val="000000"/>
                <w:sz w:val="20"/>
              </w:rPr>
              <w:t xml:space="preserve">
kz/ </w:t>
            </w:r>
          </w:p>
          <w:p>
            <w:pPr>
              <w:spacing w:after="20"/>
              <w:ind w:left="20"/>
              <w:jc w:val="both"/>
            </w:pPr>
            <w:r>
              <w:rPr>
                <w:rFonts w:ascii="Times New Roman"/>
                <w:b w:val="false"/>
                <w:i w:val="false"/>
                <w:color w:val="000000"/>
                <w:sz w:val="20"/>
              </w:rPr>
              <w:t xml:space="preserve">djansots </w:t>
            </w:r>
            <w:r>
              <w:br/>
            </w:r>
            <w:r>
              <w:rPr>
                <w:rFonts w:ascii="Times New Roman"/>
                <w:b w:val="false"/>
                <w:i w:val="false"/>
                <w:color w:val="000000"/>
                <w:sz w:val="20"/>
              </w:rPr>
              <w:t xml:space="preserve">
@mail.ru </w:t>
            </w:r>
          </w:p>
        </w:tc>
      </w:tr>
      <w:tr>
        <w:trPr>
          <w:trHeight w:val="90" w:hRule="atLeast"/>
        </w:trPr>
        <w:tc>
          <w:tcPr>
            <w:tcW w:w="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2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ГУ "Отдел  </w:t>
            </w:r>
            <w:r>
              <w:br/>
            </w:r>
            <w:r>
              <w:rPr>
                <w:rFonts w:ascii="Times New Roman"/>
                <w:b w:val="false"/>
                <w:i w:val="false"/>
                <w:color w:val="000000"/>
                <w:sz w:val="20"/>
              </w:rPr>
              <w:t xml:space="preserve">
занятости и  </w:t>
            </w:r>
            <w:r>
              <w:br/>
            </w:r>
            <w:r>
              <w:rPr>
                <w:rFonts w:ascii="Times New Roman"/>
                <w:b w:val="false"/>
                <w:i w:val="false"/>
                <w:color w:val="000000"/>
                <w:sz w:val="20"/>
              </w:rPr>
              <w:t xml:space="preserve">
социальных программ Денисовского  </w:t>
            </w:r>
            <w:r>
              <w:br/>
            </w:r>
            <w:r>
              <w:rPr>
                <w:rFonts w:ascii="Times New Roman"/>
                <w:b w:val="false"/>
                <w:i w:val="false"/>
                <w:color w:val="000000"/>
                <w:sz w:val="20"/>
              </w:rPr>
              <w:t xml:space="preserve">
района" </w:t>
            </w:r>
          </w:p>
        </w:tc>
        <w:tc>
          <w:tcPr>
            <w:tcW w:w="6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110500, Денисовский район, село Денисовка, улица Калинина 6 </w:t>
            </w:r>
            <w:r>
              <w:br/>
            </w:r>
            <w:r>
              <w:rPr>
                <w:rFonts w:ascii="Times New Roman"/>
                <w:b w:val="false"/>
                <w:i w:val="false"/>
                <w:color w:val="000000"/>
                <w:sz w:val="20"/>
              </w:rPr>
              <w:t xml:space="preserve">
номер телефона 8-(71434)-9-13-44 </w:t>
            </w:r>
            <w:r>
              <w:br/>
            </w:r>
            <w:r>
              <w:rPr>
                <w:rFonts w:ascii="Times New Roman"/>
                <w:b w:val="false"/>
                <w:i w:val="false"/>
                <w:color w:val="000000"/>
                <w:sz w:val="20"/>
              </w:rPr>
              <w:t xml:space="preserve">
график приема граждан начальником: пятница с 9.00 до </w:t>
            </w:r>
            <w:r>
              <w:br/>
            </w:r>
            <w:r>
              <w:rPr>
                <w:rFonts w:ascii="Times New Roman"/>
                <w:b w:val="false"/>
                <w:i w:val="false"/>
                <w:color w:val="000000"/>
                <w:sz w:val="20"/>
              </w:rPr>
              <w:t xml:space="preserve">
13.00 часов </w:t>
            </w:r>
          </w:p>
        </w:tc>
        <w:tc>
          <w:tcPr>
            <w:tcW w:w="3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 </w:t>
            </w:r>
            <w:r>
              <w:br/>
            </w:r>
            <w:r>
              <w:rPr>
                <w:rFonts w:ascii="Times New Roman"/>
                <w:b w:val="false"/>
                <w:i w:val="false"/>
                <w:color w:val="000000"/>
                <w:sz w:val="20"/>
              </w:rPr>
              <w:t xml:space="preserve">
denisovka. </w:t>
            </w:r>
            <w:r>
              <w:br/>
            </w:r>
            <w:r>
              <w:rPr>
                <w:rFonts w:ascii="Times New Roman"/>
                <w:b w:val="false"/>
                <w:i w:val="false"/>
                <w:color w:val="000000"/>
                <w:sz w:val="20"/>
              </w:rPr>
              <w:t xml:space="preserve">
kostanay. </w:t>
            </w:r>
            <w:r>
              <w:br/>
            </w:r>
            <w:r>
              <w:rPr>
                <w:rFonts w:ascii="Times New Roman"/>
                <w:b w:val="false"/>
                <w:i w:val="false"/>
                <w:color w:val="000000"/>
                <w:sz w:val="20"/>
              </w:rPr>
              <w:t xml:space="preserve">
kz/ </w:t>
            </w:r>
            <w:r>
              <w:br/>
            </w:r>
            <w:r>
              <w:rPr>
                <w:rFonts w:ascii="Times New Roman"/>
                <w:b w:val="false"/>
                <w:i w:val="false"/>
                <w:color w:val="000000"/>
                <w:sz w:val="20"/>
              </w:rPr>
              <w:t xml:space="preserve">
densots </w:t>
            </w:r>
            <w:r>
              <w:br/>
            </w:r>
            <w:r>
              <w:rPr>
                <w:rFonts w:ascii="Times New Roman"/>
                <w:b w:val="false"/>
                <w:i w:val="false"/>
                <w:color w:val="000000"/>
                <w:sz w:val="20"/>
              </w:rPr>
              <w:t xml:space="preserve">
@mail.ru </w:t>
            </w:r>
          </w:p>
        </w:tc>
      </w:tr>
      <w:tr>
        <w:trPr>
          <w:trHeight w:val="90" w:hRule="atLeast"/>
        </w:trPr>
        <w:tc>
          <w:tcPr>
            <w:tcW w:w="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ГУ "Отдел </w:t>
            </w:r>
            <w:r>
              <w:br/>
            </w:r>
            <w:r>
              <w:rPr>
                <w:rFonts w:ascii="Times New Roman"/>
                <w:b w:val="false"/>
                <w:i w:val="false"/>
                <w:color w:val="000000"/>
                <w:sz w:val="20"/>
              </w:rPr>
              <w:t xml:space="preserve">
занятости и </w:t>
            </w:r>
            <w:r>
              <w:br/>
            </w:r>
            <w:r>
              <w:rPr>
                <w:rFonts w:ascii="Times New Roman"/>
                <w:b w:val="false"/>
                <w:i w:val="false"/>
                <w:color w:val="000000"/>
                <w:sz w:val="20"/>
              </w:rPr>
              <w:t xml:space="preserve">
социальных </w:t>
            </w:r>
            <w:r>
              <w:br/>
            </w:r>
            <w:r>
              <w:rPr>
                <w:rFonts w:ascii="Times New Roman"/>
                <w:b w:val="false"/>
                <w:i w:val="false"/>
                <w:color w:val="000000"/>
                <w:sz w:val="20"/>
              </w:rPr>
              <w:t xml:space="preserve">
программ </w:t>
            </w:r>
            <w:r>
              <w:br/>
            </w:r>
            <w:r>
              <w:rPr>
                <w:rFonts w:ascii="Times New Roman"/>
                <w:b w:val="false"/>
                <w:i w:val="false"/>
                <w:color w:val="000000"/>
                <w:sz w:val="20"/>
              </w:rPr>
              <w:t xml:space="preserve">
Житикарин </w:t>
            </w:r>
            <w:r>
              <w:br/>
            </w:r>
            <w:r>
              <w:rPr>
                <w:rFonts w:ascii="Times New Roman"/>
                <w:b w:val="false"/>
                <w:i w:val="false"/>
                <w:color w:val="000000"/>
                <w:sz w:val="20"/>
              </w:rPr>
              <w:t xml:space="preserve">
ского </w:t>
            </w:r>
            <w:r>
              <w:br/>
            </w:r>
            <w:r>
              <w:rPr>
                <w:rFonts w:ascii="Times New Roman"/>
                <w:b w:val="false"/>
                <w:i w:val="false"/>
                <w:color w:val="000000"/>
                <w:sz w:val="20"/>
              </w:rPr>
              <w:t xml:space="preserve">
района" </w:t>
            </w:r>
          </w:p>
        </w:tc>
        <w:tc>
          <w:tcPr>
            <w:tcW w:w="6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100701, Житикаринский район, </w:t>
            </w:r>
            <w:r>
              <w:br/>
            </w:r>
            <w:r>
              <w:rPr>
                <w:rFonts w:ascii="Times New Roman"/>
                <w:b w:val="false"/>
                <w:i w:val="false"/>
                <w:color w:val="000000"/>
                <w:sz w:val="20"/>
              </w:rPr>
              <w:t xml:space="preserve">
город Житикара, улица Асанбаева, </w:t>
            </w:r>
            <w:r>
              <w:br/>
            </w:r>
            <w:r>
              <w:rPr>
                <w:rFonts w:ascii="Times New Roman"/>
                <w:b w:val="false"/>
                <w:i w:val="false"/>
                <w:color w:val="000000"/>
                <w:sz w:val="20"/>
              </w:rPr>
              <w:t xml:space="preserve">
51, номер телефона </w:t>
            </w:r>
            <w:r>
              <w:br/>
            </w:r>
            <w:r>
              <w:rPr>
                <w:rFonts w:ascii="Times New Roman"/>
                <w:b w:val="false"/>
                <w:i w:val="false"/>
                <w:color w:val="000000"/>
                <w:sz w:val="20"/>
              </w:rPr>
              <w:t xml:space="preserve">
8-(71435)-2-33-70, график </w:t>
            </w:r>
            <w:r>
              <w:br/>
            </w:r>
            <w:r>
              <w:rPr>
                <w:rFonts w:ascii="Times New Roman"/>
                <w:b w:val="false"/>
                <w:i w:val="false"/>
                <w:color w:val="000000"/>
                <w:sz w:val="20"/>
              </w:rPr>
              <w:t xml:space="preserve">
приема граждан начальником: </w:t>
            </w:r>
            <w:r>
              <w:br/>
            </w:r>
            <w:r>
              <w:rPr>
                <w:rFonts w:ascii="Times New Roman"/>
                <w:b w:val="false"/>
                <w:i w:val="false"/>
                <w:color w:val="000000"/>
                <w:sz w:val="20"/>
              </w:rPr>
              <w:t xml:space="preserve">
вторник с 9.00 до 13.00 часов </w:t>
            </w:r>
            <w:r>
              <w:br/>
            </w:r>
            <w:r>
              <w:rPr>
                <w:rFonts w:ascii="Times New Roman"/>
                <w:b w:val="false"/>
                <w:i w:val="false"/>
                <w:color w:val="000000"/>
                <w:sz w:val="20"/>
              </w:rPr>
              <w:t xml:space="preserve">
график приема граждан </w:t>
            </w:r>
            <w:r>
              <w:br/>
            </w:r>
            <w:r>
              <w:rPr>
                <w:rFonts w:ascii="Times New Roman"/>
                <w:b w:val="false"/>
                <w:i w:val="false"/>
                <w:color w:val="000000"/>
                <w:sz w:val="20"/>
              </w:rPr>
              <w:t xml:space="preserve">
заместителем начальника: среда </w:t>
            </w:r>
            <w:r>
              <w:br/>
            </w:r>
            <w:r>
              <w:rPr>
                <w:rFonts w:ascii="Times New Roman"/>
                <w:b w:val="false"/>
                <w:i w:val="false"/>
                <w:color w:val="000000"/>
                <w:sz w:val="20"/>
              </w:rPr>
              <w:t xml:space="preserve">
с 9.00 до 13.00 часов </w:t>
            </w:r>
          </w:p>
        </w:tc>
        <w:tc>
          <w:tcPr>
            <w:tcW w:w="3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 </w:t>
            </w:r>
            <w:r>
              <w:br/>
            </w:r>
            <w:r>
              <w:rPr>
                <w:rFonts w:ascii="Times New Roman"/>
                <w:b w:val="false"/>
                <w:i w:val="false"/>
                <w:color w:val="000000"/>
                <w:sz w:val="20"/>
              </w:rPr>
              <w:t xml:space="preserve">
zhitikara. </w:t>
            </w:r>
            <w:r>
              <w:br/>
            </w:r>
            <w:r>
              <w:rPr>
                <w:rFonts w:ascii="Times New Roman"/>
                <w:b w:val="false"/>
                <w:i w:val="false"/>
                <w:color w:val="000000"/>
                <w:sz w:val="20"/>
              </w:rPr>
              <w:t xml:space="preserve">
kostanai. </w:t>
            </w:r>
            <w:r>
              <w:br/>
            </w:r>
            <w:r>
              <w:rPr>
                <w:rFonts w:ascii="Times New Roman"/>
                <w:b w:val="false"/>
                <w:i w:val="false"/>
                <w:color w:val="000000"/>
                <w:sz w:val="20"/>
              </w:rPr>
              <w:t xml:space="preserve">
kz/ </w:t>
            </w:r>
          </w:p>
          <w:p>
            <w:pPr>
              <w:spacing w:after="20"/>
              <w:ind w:left="20"/>
              <w:jc w:val="both"/>
            </w:pPr>
            <w:r>
              <w:rPr>
                <w:rFonts w:ascii="Times New Roman"/>
                <w:b w:val="false"/>
                <w:i w:val="false"/>
                <w:color w:val="000000"/>
                <w:sz w:val="20"/>
              </w:rPr>
              <w:t xml:space="preserve">jitsots </w:t>
            </w:r>
            <w:r>
              <w:br/>
            </w:r>
            <w:r>
              <w:rPr>
                <w:rFonts w:ascii="Times New Roman"/>
                <w:b w:val="false"/>
                <w:i w:val="false"/>
                <w:color w:val="000000"/>
                <w:sz w:val="20"/>
              </w:rPr>
              <w:t xml:space="preserve">
@mail.ru </w:t>
            </w:r>
          </w:p>
        </w:tc>
      </w:tr>
      <w:tr>
        <w:trPr>
          <w:trHeight w:val="90" w:hRule="atLeast"/>
        </w:trPr>
        <w:tc>
          <w:tcPr>
            <w:tcW w:w="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2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ГУ "Камыстин </w:t>
            </w:r>
            <w:r>
              <w:br/>
            </w:r>
            <w:r>
              <w:rPr>
                <w:rFonts w:ascii="Times New Roman"/>
                <w:b w:val="false"/>
                <w:i w:val="false"/>
                <w:color w:val="000000"/>
                <w:sz w:val="20"/>
              </w:rPr>
              <w:t xml:space="preserve">
ский районный </w:t>
            </w:r>
            <w:r>
              <w:br/>
            </w:r>
            <w:r>
              <w:rPr>
                <w:rFonts w:ascii="Times New Roman"/>
                <w:b w:val="false"/>
                <w:i w:val="false"/>
                <w:color w:val="000000"/>
                <w:sz w:val="20"/>
              </w:rPr>
              <w:t xml:space="preserve">
отдел </w:t>
            </w:r>
            <w:r>
              <w:br/>
            </w:r>
            <w:r>
              <w:rPr>
                <w:rFonts w:ascii="Times New Roman"/>
                <w:b w:val="false"/>
                <w:i w:val="false"/>
                <w:color w:val="000000"/>
                <w:sz w:val="20"/>
              </w:rPr>
              <w:t xml:space="preserve">
занятости и </w:t>
            </w:r>
            <w:r>
              <w:br/>
            </w:r>
            <w:r>
              <w:rPr>
                <w:rFonts w:ascii="Times New Roman"/>
                <w:b w:val="false"/>
                <w:i w:val="false"/>
                <w:color w:val="000000"/>
                <w:sz w:val="20"/>
              </w:rPr>
              <w:t xml:space="preserve">
социальных </w:t>
            </w:r>
            <w:r>
              <w:br/>
            </w:r>
            <w:r>
              <w:rPr>
                <w:rFonts w:ascii="Times New Roman"/>
                <w:b w:val="false"/>
                <w:i w:val="false"/>
                <w:color w:val="000000"/>
                <w:sz w:val="20"/>
              </w:rPr>
              <w:t xml:space="preserve">
программ" </w:t>
            </w:r>
          </w:p>
        </w:tc>
        <w:tc>
          <w:tcPr>
            <w:tcW w:w="6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110800, Камыстинский район, </w:t>
            </w:r>
            <w:r>
              <w:br/>
            </w:r>
            <w:r>
              <w:rPr>
                <w:rFonts w:ascii="Times New Roman"/>
                <w:b w:val="false"/>
                <w:i w:val="false"/>
                <w:color w:val="000000"/>
                <w:sz w:val="20"/>
              </w:rPr>
              <w:t xml:space="preserve">
поселок Камысты, улица  Ленина, </w:t>
            </w:r>
            <w:r>
              <w:br/>
            </w:r>
            <w:r>
              <w:rPr>
                <w:rFonts w:ascii="Times New Roman"/>
                <w:b w:val="false"/>
                <w:i w:val="false"/>
                <w:color w:val="000000"/>
                <w:sz w:val="20"/>
              </w:rPr>
              <w:t xml:space="preserve">
22 номер телефона 8-(71437)-21-8-49 график приема </w:t>
            </w:r>
            <w:r>
              <w:br/>
            </w:r>
            <w:r>
              <w:rPr>
                <w:rFonts w:ascii="Times New Roman"/>
                <w:b w:val="false"/>
                <w:i w:val="false"/>
                <w:color w:val="000000"/>
                <w:sz w:val="20"/>
              </w:rPr>
              <w:t xml:space="preserve">
граждан начальником: понедельник </w:t>
            </w:r>
            <w:r>
              <w:br/>
            </w:r>
            <w:r>
              <w:rPr>
                <w:rFonts w:ascii="Times New Roman"/>
                <w:b w:val="false"/>
                <w:i w:val="false"/>
                <w:color w:val="000000"/>
                <w:sz w:val="20"/>
              </w:rPr>
              <w:t xml:space="preserve">
и четверг с 14.00 до 18.00 </w:t>
            </w:r>
            <w:r>
              <w:br/>
            </w:r>
            <w:r>
              <w:rPr>
                <w:rFonts w:ascii="Times New Roman"/>
                <w:b w:val="false"/>
                <w:i w:val="false"/>
                <w:color w:val="000000"/>
                <w:sz w:val="20"/>
              </w:rPr>
              <w:t xml:space="preserve">
часов, график приема граждан </w:t>
            </w:r>
            <w:r>
              <w:br/>
            </w:r>
            <w:r>
              <w:rPr>
                <w:rFonts w:ascii="Times New Roman"/>
                <w:b w:val="false"/>
                <w:i w:val="false"/>
                <w:color w:val="000000"/>
                <w:sz w:val="20"/>
              </w:rPr>
              <w:t xml:space="preserve">
заместителем начальника: вторник </w:t>
            </w:r>
            <w:r>
              <w:br/>
            </w:r>
            <w:r>
              <w:rPr>
                <w:rFonts w:ascii="Times New Roman"/>
                <w:b w:val="false"/>
                <w:i w:val="false"/>
                <w:color w:val="000000"/>
                <w:sz w:val="20"/>
              </w:rPr>
              <w:t xml:space="preserve">
и пятница с 14.00 до 18.00 часов </w:t>
            </w:r>
          </w:p>
        </w:tc>
        <w:tc>
          <w:tcPr>
            <w:tcW w:w="3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 </w:t>
            </w:r>
            <w:r>
              <w:br/>
            </w:r>
            <w:r>
              <w:rPr>
                <w:rFonts w:ascii="Times New Roman"/>
                <w:b w:val="false"/>
                <w:i w:val="false"/>
                <w:color w:val="000000"/>
                <w:sz w:val="20"/>
              </w:rPr>
              <w:t xml:space="preserve">
www. </w:t>
            </w:r>
            <w:r>
              <w:br/>
            </w:r>
            <w:r>
              <w:rPr>
                <w:rFonts w:ascii="Times New Roman"/>
                <w:b w:val="false"/>
                <w:i w:val="false"/>
                <w:color w:val="000000"/>
                <w:sz w:val="20"/>
              </w:rPr>
              <w:t xml:space="preserve">
kamysti. </w:t>
            </w:r>
            <w:r>
              <w:br/>
            </w:r>
            <w:r>
              <w:rPr>
                <w:rFonts w:ascii="Times New Roman"/>
                <w:b w:val="false"/>
                <w:i w:val="false"/>
                <w:color w:val="000000"/>
                <w:sz w:val="20"/>
              </w:rPr>
              <w:t xml:space="preserve">
kostanai. </w:t>
            </w:r>
            <w:r>
              <w:br/>
            </w:r>
            <w:r>
              <w:rPr>
                <w:rFonts w:ascii="Times New Roman"/>
                <w:b w:val="false"/>
                <w:i w:val="false"/>
                <w:color w:val="000000"/>
                <w:sz w:val="20"/>
              </w:rPr>
              <w:t xml:space="preserve">
kz/ </w:t>
            </w:r>
          </w:p>
          <w:p>
            <w:pPr>
              <w:spacing w:after="20"/>
              <w:ind w:left="20"/>
              <w:jc w:val="both"/>
            </w:pPr>
            <w:r>
              <w:rPr>
                <w:rFonts w:ascii="Times New Roman"/>
                <w:b w:val="false"/>
                <w:i w:val="false"/>
                <w:color w:val="000000"/>
                <w:sz w:val="20"/>
              </w:rPr>
              <w:t xml:space="preserve">kamsots </w:t>
            </w:r>
            <w:r>
              <w:br/>
            </w:r>
            <w:r>
              <w:rPr>
                <w:rFonts w:ascii="Times New Roman"/>
                <w:b w:val="false"/>
                <w:i w:val="false"/>
                <w:color w:val="000000"/>
                <w:sz w:val="20"/>
              </w:rPr>
              <w:t xml:space="preserve">
@mail.ru </w:t>
            </w:r>
          </w:p>
        </w:tc>
      </w:tr>
      <w:tr>
        <w:trPr>
          <w:trHeight w:val="90" w:hRule="atLeast"/>
        </w:trPr>
        <w:tc>
          <w:tcPr>
            <w:tcW w:w="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2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ГУ "Отдел </w:t>
            </w:r>
            <w:r>
              <w:br/>
            </w:r>
            <w:r>
              <w:rPr>
                <w:rFonts w:ascii="Times New Roman"/>
                <w:b w:val="false"/>
                <w:i w:val="false"/>
                <w:color w:val="000000"/>
                <w:sz w:val="20"/>
              </w:rPr>
              <w:t xml:space="preserve">
занятости и </w:t>
            </w:r>
            <w:r>
              <w:br/>
            </w:r>
            <w:r>
              <w:rPr>
                <w:rFonts w:ascii="Times New Roman"/>
                <w:b w:val="false"/>
                <w:i w:val="false"/>
                <w:color w:val="000000"/>
                <w:sz w:val="20"/>
              </w:rPr>
              <w:t xml:space="preserve">
социальных </w:t>
            </w:r>
            <w:r>
              <w:br/>
            </w:r>
            <w:r>
              <w:rPr>
                <w:rFonts w:ascii="Times New Roman"/>
                <w:b w:val="false"/>
                <w:i w:val="false"/>
                <w:color w:val="000000"/>
                <w:sz w:val="20"/>
              </w:rPr>
              <w:t xml:space="preserve">
программ </w:t>
            </w:r>
            <w:r>
              <w:br/>
            </w:r>
            <w:r>
              <w:rPr>
                <w:rFonts w:ascii="Times New Roman"/>
                <w:b w:val="false"/>
                <w:i w:val="false"/>
                <w:color w:val="000000"/>
                <w:sz w:val="20"/>
              </w:rPr>
              <w:t xml:space="preserve">
Карабалык </w:t>
            </w:r>
            <w:r>
              <w:br/>
            </w:r>
            <w:r>
              <w:rPr>
                <w:rFonts w:ascii="Times New Roman"/>
                <w:b w:val="false"/>
                <w:i w:val="false"/>
                <w:color w:val="000000"/>
                <w:sz w:val="20"/>
              </w:rPr>
              <w:t xml:space="preserve">
ского </w:t>
            </w:r>
            <w:r>
              <w:br/>
            </w:r>
            <w:r>
              <w:rPr>
                <w:rFonts w:ascii="Times New Roman"/>
                <w:b w:val="false"/>
                <w:i w:val="false"/>
                <w:color w:val="000000"/>
                <w:sz w:val="20"/>
              </w:rPr>
              <w:t xml:space="preserve">
района" </w:t>
            </w:r>
          </w:p>
        </w:tc>
        <w:tc>
          <w:tcPr>
            <w:tcW w:w="6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110900, Карабалыкский район, </w:t>
            </w:r>
            <w:r>
              <w:br/>
            </w:r>
            <w:r>
              <w:rPr>
                <w:rFonts w:ascii="Times New Roman"/>
                <w:b w:val="false"/>
                <w:i w:val="false"/>
                <w:color w:val="000000"/>
                <w:sz w:val="20"/>
              </w:rPr>
              <w:t xml:space="preserve">
поселок Карабалык, улица </w:t>
            </w:r>
            <w:r>
              <w:br/>
            </w:r>
            <w:r>
              <w:rPr>
                <w:rFonts w:ascii="Times New Roman"/>
                <w:b w:val="false"/>
                <w:i w:val="false"/>
                <w:color w:val="000000"/>
                <w:sz w:val="20"/>
              </w:rPr>
              <w:t xml:space="preserve">
Космонавтов, 16, номер телефона </w:t>
            </w:r>
            <w:r>
              <w:br/>
            </w:r>
            <w:r>
              <w:rPr>
                <w:rFonts w:ascii="Times New Roman"/>
                <w:b w:val="false"/>
                <w:i w:val="false"/>
                <w:color w:val="000000"/>
                <w:sz w:val="20"/>
              </w:rPr>
              <w:t xml:space="preserve">
8 (71441)-3-29-48, график приема </w:t>
            </w:r>
            <w:r>
              <w:br/>
            </w:r>
            <w:r>
              <w:rPr>
                <w:rFonts w:ascii="Times New Roman"/>
                <w:b w:val="false"/>
                <w:i w:val="false"/>
                <w:color w:val="000000"/>
                <w:sz w:val="20"/>
              </w:rPr>
              <w:t xml:space="preserve">
граждан начальником: четверг с </w:t>
            </w:r>
            <w:r>
              <w:br/>
            </w:r>
            <w:r>
              <w:rPr>
                <w:rFonts w:ascii="Times New Roman"/>
                <w:b w:val="false"/>
                <w:i w:val="false"/>
                <w:color w:val="000000"/>
                <w:sz w:val="20"/>
              </w:rPr>
              <w:t xml:space="preserve">
9.00 до 12.00 часов, пятница с </w:t>
            </w:r>
            <w:r>
              <w:br/>
            </w:r>
            <w:r>
              <w:rPr>
                <w:rFonts w:ascii="Times New Roman"/>
                <w:b w:val="false"/>
                <w:i w:val="false"/>
                <w:color w:val="000000"/>
                <w:sz w:val="20"/>
              </w:rPr>
              <w:t xml:space="preserve">
15.00 до 18.00 часов график </w:t>
            </w:r>
            <w:r>
              <w:br/>
            </w:r>
            <w:r>
              <w:rPr>
                <w:rFonts w:ascii="Times New Roman"/>
                <w:b w:val="false"/>
                <w:i w:val="false"/>
                <w:color w:val="000000"/>
                <w:sz w:val="20"/>
              </w:rPr>
              <w:t xml:space="preserve">
приема граждан заместителем </w:t>
            </w:r>
            <w:r>
              <w:br/>
            </w:r>
            <w:r>
              <w:rPr>
                <w:rFonts w:ascii="Times New Roman"/>
                <w:b w:val="false"/>
                <w:i w:val="false"/>
                <w:color w:val="000000"/>
                <w:sz w:val="20"/>
              </w:rPr>
              <w:t xml:space="preserve">
начальника: среда с 9.00 до 13.00 часов </w:t>
            </w:r>
          </w:p>
        </w:tc>
        <w:tc>
          <w:tcPr>
            <w:tcW w:w="3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 </w:t>
            </w:r>
            <w:r>
              <w:br/>
            </w:r>
            <w:r>
              <w:rPr>
                <w:rFonts w:ascii="Times New Roman"/>
                <w:b w:val="false"/>
                <w:i w:val="false"/>
                <w:color w:val="000000"/>
                <w:sz w:val="20"/>
              </w:rPr>
              <w:t xml:space="preserve">
www. </w:t>
            </w:r>
            <w:r>
              <w:br/>
            </w:r>
            <w:r>
              <w:rPr>
                <w:rFonts w:ascii="Times New Roman"/>
                <w:b w:val="false"/>
                <w:i w:val="false"/>
                <w:color w:val="000000"/>
                <w:sz w:val="20"/>
              </w:rPr>
              <w:t xml:space="preserve">
karabalyk. </w:t>
            </w:r>
            <w:r>
              <w:br/>
            </w:r>
            <w:r>
              <w:rPr>
                <w:rFonts w:ascii="Times New Roman"/>
                <w:b w:val="false"/>
                <w:i w:val="false"/>
                <w:color w:val="000000"/>
                <w:sz w:val="20"/>
              </w:rPr>
              <w:t xml:space="preserve">
kostanai. </w:t>
            </w:r>
            <w:r>
              <w:br/>
            </w:r>
            <w:r>
              <w:rPr>
                <w:rFonts w:ascii="Times New Roman"/>
                <w:b w:val="false"/>
                <w:i w:val="false"/>
                <w:color w:val="000000"/>
                <w:sz w:val="20"/>
              </w:rPr>
              <w:t xml:space="preserve">
kz/ </w:t>
            </w:r>
            <w:r>
              <w:br/>
            </w:r>
            <w:r>
              <w:rPr>
                <w:rFonts w:ascii="Times New Roman"/>
                <w:b w:val="false"/>
                <w:i w:val="false"/>
                <w:color w:val="000000"/>
                <w:sz w:val="20"/>
              </w:rPr>
              <w:t xml:space="preserve">
karasots </w:t>
            </w:r>
            <w:r>
              <w:br/>
            </w:r>
            <w:r>
              <w:rPr>
                <w:rFonts w:ascii="Times New Roman"/>
                <w:b w:val="false"/>
                <w:i w:val="false"/>
                <w:color w:val="000000"/>
                <w:sz w:val="20"/>
              </w:rPr>
              <w:t xml:space="preserve">
@mail.ru </w:t>
            </w:r>
          </w:p>
        </w:tc>
      </w:tr>
      <w:tr>
        <w:trPr>
          <w:trHeight w:val="90" w:hRule="atLeast"/>
        </w:trPr>
        <w:tc>
          <w:tcPr>
            <w:tcW w:w="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2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ГУ "Отдел </w:t>
            </w:r>
            <w:r>
              <w:br/>
            </w:r>
            <w:r>
              <w:rPr>
                <w:rFonts w:ascii="Times New Roman"/>
                <w:b w:val="false"/>
                <w:i w:val="false"/>
                <w:color w:val="000000"/>
                <w:sz w:val="20"/>
              </w:rPr>
              <w:t xml:space="preserve">
занятости и </w:t>
            </w:r>
            <w:r>
              <w:br/>
            </w:r>
            <w:r>
              <w:rPr>
                <w:rFonts w:ascii="Times New Roman"/>
                <w:b w:val="false"/>
                <w:i w:val="false"/>
                <w:color w:val="000000"/>
                <w:sz w:val="20"/>
              </w:rPr>
              <w:t xml:space="preserve">
социальных </w:t>
            </w:r>
            <w:r>
              <w:br/>
            </w:r>
            <w:r>
              <w:rPr>
                <w:rFonts w:ascii="Times New Roman"/>
                <w:b w:val="false"/>
                <w:i w:val="false"/>
                <w:color w:val="000000"/>
                <w:sz w:val="20"/>
              </w:rPr>
              <w:t xml:space="preserve">
программ </w:t>
            </w:r>
            <w:r>
              <w:br/>
            </w:r>
            <w:r>
              <w:rPr>
                <w:rFonts w:ascii="Times New Roman"/>
                <w:b w:val="false"/>
                <w:i w:val="false"/>
                <w:color w:val="000000"/>
                <w:sz w:val="20"/>
              </w:rPr>
              <w:t xml:space="preserve">
Карасуского </w:t>
            </w:r>
            <w:r>
              <w:br/>
            </w:r>
            <w:r>
              <w:rPr>
                <w:rFonts w:ascii="Times New Roman"/>
                <w:b w:val="false"/>
                <w:i w:val="false"/>
                <w:color w:val="000000"/>
                <w:sz w:val="20"/>
              </w:rPr>
              <w:t xml:space="preserve">
района" </w:t>
            </w:r>
          </w:p>
        </w:tc>
        <w:tc>
          <w:tcPr>
            <w:tcW w:w="6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111000, Карасуский район, село </w:t>
            </w:r>
            <w:r>
              <w:br/>
            </w:r>
            <w:r>
              <w:rPr>
                <w:rFonts w:ascii="Times New Roman"/>
                <w:b w:val="false"/>
                <w:i w:val="false"/>
                <w:color w:val="000000"/>
                <w:sz w:val="20"/>
              </w:rPr>
              <w:t xml:space="preserve">
Карасу, улица А.Исакова, 68, </w:t>
            </w:r>
            <w:r>
              <w:br/>
            </w:r>
            <w:r>
              <w:rPr>
                <w:rFonts w:ascii="Times New Roman"/>
                <w:b w:val="false"/>
                <w:i w:val="false"/>
                <w:color w:val="000000"/>
                <w:sz w:val="20"/>
              </w:rPr>
              <w:t xml:space="preserve">
номер телефона 8-(71452)-21-0-59, график приема </w:t>
            </w:r>
            <w:r>
              <w:br/>
            </w:r>
            <w:r>
              <w:rPr>
                <w:rFonts w:ascii="Times New Roman"/>
                <w:b w:val="false"/>
                <w:i w:val="false"/>
                <w:color w:val="000000"/>
                <w:sz w:val="20"/>
              </w:rPr>
              <w:t xml:space="preserve">
граждан начальником: вторник и </w:t>
            </w:r>
            <w:r>
              <w:br/>
            </w:r>
            <w:r>
              <w:rPr>
                <w:rFonts w:ascii="Times New Roman"/>
                <w:b w:val="false"/>
                <w:i w:val="false"/>
                <w:color w:val="000000"/>
                <w:sz w:val="20"/>
              </w:rPr>
              <w:t xml:space="preserve">
четверг с 10.00 до 12.00 часов </w:t>
            </w:r>
            <w:r>
              <w:br/>
            </w:r>
            <w:r>
              <w:rPr>
                <w:rFonts w:ascii="Times New Roman"/>
                <w:b w:val="false"/>
                <w:i w:val="false"/>
                <w:color w:val="000000"/>
                <w:sz w:val="20"/>
              </w:rPr>
              <w:t xml:space="preserve">
и с 14.00 до 16.00 часов </w:t>
            </w:r>
          </w:p>
        </w:tc>
        <w:tc>
          <w:tcPr>
            <w:tcW w:w="3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 </w:t>
            </w:r>
            <w:r>
              <w:br/>
            </w:r>
            <w:r>
              <w:rPr>
                <w:rFonts w:ascii="Times New Roman"/>
                <w:b w:val="false"/>
                <w:i w:val="false"/>
                <w:color w:val="000000"/>
                <w:sz w:val="20"/>
              </w:rPr>
              <w:t xml:space="preserve">
karasu. </w:t>
            </w:r>
            <w:r>
              <w:br/>
            </w:r>
            <w:r>
              <w:rPr>
                <w:rFonts w:ascii="Times New Roman"/>
                <w:b w:val="false"/>
                <w:i w:val="false"/>
                <w:color w:val="000000"/>
                <w:sz w:val="20"/>
              </w:rPr>
              <w:t xml:space="preserve">
kostanai. </w:t>
            </w:r>
            <w:r>
              <w:br/>
            </w:r>
            <w:r>
              <w:rPr>
                <w:rFonts w:ascii="Times New Roman"/>
                <w:b w:val="false"/>
                <w:i w:val="false"/>
                <w:color w:val="000000"/>
                <w:sz w:val="20"/>
              </w:rPr>
              <w:t xml:space="preserve">
kz/ </w:t>
            </w:r>
            <w:r>
              <w:br/>
            </w:r>
            <w:r>
              <w:rPr>
                <w:rFonts w:ascii="Times New Roman"/>
                <w:b w:val="false"/>
                <w:i w:val="false"/>
                <w:color w:val="000000"/>
                <w:sz w:val="20"/>
              </w:rPr>
              <w:t xml:space="preserve">
karusots </w:t>
            </w:r>
            <w:r>
              <w:br/>
            </w:r>
            <w:r>
              <w:rPr>
                <w:rFonts w:ascii="Times New Roman"/>
                <w:b w:val="false"/>
                <w:i w:val="false"/>
                <w:color w:val="000000"/>
                <w:sz w:val="20"/>
              </w:rPr>
              <w:t xml:space="preserve">
@mail.ru </w:t>
            </w:r>
          </w:p>
        </w:tc>
      </w:tr>
      <w:tr>
        <w:trPr>
          <w:trHeight w:val="90" w:hRule="atLeast"/>
        </w:trPr>
        <w:tc>
          <w:tcPr>
            <w:tcW w:w="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ГУ "Отдел </w:t>
            </w:r>
            <w:r>
              <w:br/>
            </w:r>
            <w:r>
              <w:rPr>
                <w:rFonts w:ascii="Times New Roman"/>
                <w:b w:val="false"/>
                <w:i w:val="false"/>
                <w:color w:val="000000"/>
                <w:sz w:val="20"/>
              </w:rPr>
              <w:t xml:space="preserve">
занятости и </w:t>
            </w:r>
            <w:r>
              <w:br/>
            </w:r>
            <w:r>
              <w:rPr>
                <w:rFonts w:ascii="Times New Roman"/>
                <w:b w:val="false"/>
                <w:i w:val="false"/>
                <w:color w:val="000000"/>
                <w:sz w:val="20"/>
              </w:rPr>
              <w:t xml:space="preserve">
социальных </w:t>
            </w:r>
            <w:r>
              <w:br/>
            </w:r>
            <w:r>
              <w:rPr>
                <w:rFonts w:ascii="Times New Roman"/>
                <w:b w:val="false"/>
                <w:i w:val="false"/>
                <w:color w:val="000000"/>
                <w:sz w:val="20"/>
              </w:rPr>
              <w:t xml:space="preserve">
программ </w:t>
            </w:r>
            <w:r>
              <w:br/>
            </w:r>
            <w:r>
              <w:rPr>
                <w:rFonts w:ascii="Times New Roman"/>
                <w:b w:val="false"/>
                <w:i w:val="false"/>
                <w:color w:val="000000"/>
                <w:sz w:val="20"/>
              </w:rPr>
              <w:t xml:space="preserve">
Костанайского </w:t>
            </w:r>
            <w:r>
              <w:br/>
            </w:r>
            <w:r>
              <w:rPr>
                <w:rFonts w:ascii="Times New Roman"/>
                <w:b w:val="false"/>
                <w:i w:val="false"/>
                <w:color w:val="000000"/>
                <w:sz w:val="20"/>
              </w:rPr>
              <w:t xml:space="preserve">
района" </w:t>
            </w:r>
          </w:p>
        </w:tc>
        <w:tc>
          <w:tcPr>
            <w:tcW w:w="6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111100, Костанайский район, </w:t>
            </w:r>
            <w:r>
              <w:br/>
            </w:r>
            <w:r>
              <w:rPr>
                <w:rFonts w:ascii="Times New Roman"/>
                <w:b w:val="false"/>
                <w:i w:val="false"/>
                <w:color w:val="000000"/>
                <w:sz w:val="20"/>
              </w:rPr>
              <w:t xml:space="preserve">
поселок Затобольск, улица </w:t>
            </w:r>
            <w:r>
              <w:br/>
            </w:r>
            <w:r>
              <w:rPr>
                <w:rFonts w:ascii="Times New Roman"/>
                <w:b w:val="false"/>
                <w:i w:val="false"/>
                <w:color w:val="000000"/>
                <w:sz w:val="20"/>
              </w:rPr>
              <w:t xml:space="preserve">
Казахская, 5, номер телефона </w:t>
            </w:r>
            <w:r>
              <w:br/>
            </w:r>
            <w:r>
              <w:rPr>
                <w:rFonts w:ascii="Times New Roman"/>
                <w:b w:val="false"/>
                <w:i w:val="false"/>
                <w:color w:val="000000"/>
                <w:sz w:val="20"/>
              </w:rPr>
              <w:t xml:space="preserve">
8-(71455)-2-12-95, график приема </w:t>
            </w:r>
            <w:r>
              <w:br/>
            </w:r>
            <w:r>
              <w:rPr>
                <w:rFonts w:ascii="Times New Roman"/>
                <w:b w:val="false"/>
                <w:i w:val="false"/>
                <w:color w:val="000000"/>
                <w:sz w:val="20"/>
              </w:rPr>
              <w:t xml:space="preserve">
граждан начальником: среда с </w:t>
            </w:r>
            <w:r>
              <w:br/>
            </w:r>
            <w:r>
              <w:rPr>
                <w:rFonts w:ascii="Times New Roman"/>
                <w:b w:val="false"/>
                <w:i w:val="false"/>
                <w:color w:val="000000"/>
                <w:sz w:val="20"/>
              </w:rPr>
              <w:t xml:space="preserve">
14.00 до 17.30 часов график </w:t>
            </w:r>
            <w:r>
              <w:br/>
            </w:r>
            <w:r>
              <w:rPr>
                <w:rFonts w:ascii="Times New Roman"/>
                <w:b w:val="false"/>
                <w:i w:val="false"/>
                <w:color w:val="000000"/>
                <w:sz w:val="20"/>
              </w:rPr>
              <w:t xml:space="preserve">
приема граждан заместителем </w:t>
            </w:r>
            <w:r>
              <w:br/>
            </w:r>
            <w:r>
              <w:rPr>
                <w:rFonts w:ascii="Times New Roman"/>
                <w:b w:val="false"/>
                <w:i w:val="false"/>
                <w:color w:val="000000"/>
                <w:sz w:val="20"/>
              </w:rPr>
              <w:t xml:space="preserve">
начальника: пятница с 14.00 до </w:t>
            </w:r>
            <w:r>
              <w:br/>
            </w:r>
            <w:r>
              <w:rPr>
                <w:rFonts w:ascii="Times New Roman"/>
                <w:b w:val="false"/>
                <w:i w:val="false"/>
                <w:color w:val="000000"/>
                <w:sz w:val="20"/>
              </w:rPr>
              <w:t xml:space="preserve">
17.30 часов </w:t>
            </w:r>
          </w:p>
        </w:tc>
        <w:tc>
          <w:tcPr>
            <w:tcW w:w="3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http://www.kostregion. </w:t>
            </w:r>
            <w:r>
              <w:br/>
            </w:r>
            <w:r>
              <w:rPr>
                <w:rFonts w:ascii="Times New Roman"/>
                <w:b w:val="false"/>
                <w:i w:val="false"/>
                <w:color w:val="000000"/>
                <w:sz w:val="20"/>
              </w:rPr>
              <w:t xml:space="preserve">
kz/ </w:t>
            </w:r>
            <w:r>
              <w:br/>
            </w:r>
            <w:r>
              <w:rPr>
                <w:rFonts w:ascii="Times New Roman"/>
                <w:b w:val="false"/>
                <w:i w:val="false"/>
                <w:color w:val="000000"/>
                <w:sz w:val="20"/>
              </w:rPr>
              <w:t xml:space="preserve">
Sobes_ </w:t>
            </w:r>
            <w:r>
              <w:br/>
            </w:r>
            <w:r>
              <w:rPr>
                <w:rFonts w:ascii="Times New Roman"/>
                <w:b w:val="false"/>
                <w:i w:val="false"/>
                <w:color w:val="000000"/>
                <w:sz w:val="20"/>
              </w:rPr>
              <w:t xml:space="preserve">
zatobolsk </w:t>
            </w:r>
            <w:r>
              <w:br/>
            </w:r>
            <w:r>
              <w:rPr>
                <w:rFonts w:ascii="Times New Roman"/>
                <w:b w:val="false"/>
                <w:i w:val="false"/>
                <w:color w:val="000000"/>
                <w:sz w:val="20"/>
              </w:rPr>
              <w:t xml:space="preserve">
@gcvp.kz </w:t>
            </w:r>
          </w:p>
        </w:tc>
      </w:tr>
      <w:tr>
        <w:trPr>
          <w:trHeight w:val="90" w:hRule="atLeast"/>
        </w:trPr>
        <w:tc>
          <w:tcPr>
            <w:tcW w:w="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2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ГУ "Отдел </w:t>
            </w:r>
            <w:r>
              <w:br/>
            </w:r>
            <w:r>
              <w:rPr>
                <w:rFonts w:ascii="Times New Roman"/>
                <w:b w:val="false"/>
                <w:i w:val="false"/>
                <w:color w:val="000000"/>
                <w:sz w:val="20"/>
              </w:rPr>
              <w:t xml:space="preserve">
занятости и </w:t>
            </w:r>
            <w:r>
              <w:br/>
            </w:r>
            <w:r>
              <w:rPr>
                <w:rFonts w:ascii="Times New Roman"/>
                <w:b w:val="false"/>
                <w:i w:val="false"/>
                <w:color w:val="000000"/>
                <w:sz w:val="20"/>
              </w:rPr>
              <w:t xml:space="preserve">
социальных </w:t>
            </w:r>
            <w:r>
              <w:br/>
            </w:r>
            <w:r>
              <w:rPr>
                <w:rFonts w:ascii="Times New Roman"/>
                <w:b w:val="false"/>
                <w:i w:val="false"/>
                <w:color w:val="000000"/>
                <w:sz w:val="20"/>
              </w:rPr>
              <w:t xml:space="preserve">
программ </w:t>
            </w:r>
            <w:r>
              <w:br/>
            </w:r>
            <w:r>
              <w:rPr>
                <w:rFonts w:ascii="Times New Roman"/>
                <w:b w:val="false"/>
                <w:i w:val="false"/>
                <w:color w:val="000000"/>
                <w:sz w:val="20"/>
              </w:rPr>
              <w:t xml:space="preserve">
Мендыкарин </w:t>
            </w:r>
            <w:r>
              <w:br/>
            </w:r>
            <w:r>
              <w:rPr>
                <w:rFonts w:ascii="Times New Roman"/>
                <w:b w:val="false"/>
                <w:i w:val="false"/>
                <w:color w:val="000000"/>
                <w:sz w:val="20"/>
              </w:rPr>
              <w:t xml:space="preserve">
ского района" </w:t>
            </w:r>
          </w:p>
        </w:tc>
        <w:tc>
          <w:tcPr>
            <w:tcW w:w="6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111300, Мендыкаринский район, </w:t>
            </w:r>
            <w:r>
              <w:br/>
            </w:r>
            <w:r>
              <w:rPr>
                <w:rFonts w:ascii="Times New Roman"/>
                <w:b w:val="false"/>
                <w:i w:val="false"/>
                <w:color w:val="000000"/>
                <w:sz w:val="20"/>
              </w:rPr>
              <w:t xml:space="preserve">
село Боровское, улица Летунова, </w:t>
            </w:r>
            <w:r>
              <w:br/>
            </w:r>
            <w:r>
              <w:rPr>
                <w:rFonts w:ascii="Times New Roman"/>
                <w:b w:val="false"/>
                <w:i w:val="false"/>
                <w:color w:val="000000"/>
                <w:sz w:val="20"/>
              </w:rPr>
              <w:t xml:space="preserve">
7, номер телефона </w:t>
            </w:r>
            <w:r>
              <w:br/>
            </w:r>
            <w:r>
              <w:rPr>
                <w:rFonts w:ascii="Times New Roman"/>
                <w:b w:val="false"/>
                <w:i w:val="false"/>
                <w:color w:val="000000"/>
                <w:sz w:val="20"/>
              </w:rPr>
              <w:t xml:space="preserve">
8-(71443)-2-23-02, график приема граждан </w:t>
            </w:r>
            <w:r>
              <w:br/>
            </w:r>
            <w:r>
              <w:rPr>
                <w:rFonts w:ascii="Times New Roman"/>
                <w:b w:val="false"/>
                <w:i w:val="false"/>
                <w:color w:val="000000"/>
                <w:sz w:val="20"/>
              </w:rPr>
              <w:t xml:space="preserve">
начальником: вторник и четверг с </w:t>
            </w:r>
            <w:r>
              <w:br/>
            </w:r>
            <w:r>
              <w:rPr>
                <w:rFonts w:ascii="Times New Roman"/>
                <w:b w:val="false"/>
                <w:i w:val="false"/>
                <w:color w:val="000000"/>
                <w:sz w:val="20"/>
              </w:rPr>
              <w:t xml:space="preserve">
9.00 до 12.00 часов </w:t>
            </w:r>
          </w:p>
        </w:tc>
        <w:tc>
          <w:tcPr>
            <w:tcW w:w="3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 </w:t>
            </w:r>
            <w:r>
              <w:br/>
            </w:r>
            <w:r>
              <w:rPr>
                <w:rFonts w:ascii="Times New Roman"/>
                <w:b w:val="false"/>
                <w:i w:val="false"/>
                <w:color w:val="000000"/>
                <w:sz w:val="20"/>
              </w:rPr>
              <w:t xml:space="preserve">
mendikara. </w:t>
            </w:r>
            <w:r>
              <w:br/>
            </w:r>
            <w:r>
              <w:rPr>
                <w:rFonts w:ascii="Times New Roman"/>
                <w:b w:val="false"/>
                <w:i w:val="false"/>
                <w:color w:val="000000"/>
                <w:sz w:val="20"/>
              </w:rPr>
              <w:t xml:space="preserve">
kostanay. </w:t>
            </w:r>
            <w:r>
              <w:br/>
            </w:r>
            <w:r>
              <w:rPr>
                <w:rFonts w:ascii="Times New Roman"/>
                <w:b w:val="false"/>
                <w:i w:val="false"/>
                <w:color w:val="000000"/>
                <w:sz w:val="20"/>
              </w:rPr>
              <w:t xml:space="preserve">
kz/ </w:t>
            </w:r>
            <w:r>
              <w:br/>
            </w:r>
            <w:r>
              <w:rPr>
                <w:rFonts w:ascii="Times New Roman"/>
                <w:b w:val="false"/>
                <w:i w:val="false"/>
                <w:color w:val="000000"/>
                <w:sz w:val="20"/>
              </w:rPr>
              <w:t xml:space="preserve">
Sobes_ </w:t>
            </w:r>
            <w:r>
              <w:br/>
            </w:r>
            <w:r>
              <w:rPr>
                <w:rFonts w:ascii="Times New Roman"/>
                <w:b w:val="false"/>
                <w:i w:val="false"/>
                <w:color w:val="000000"/>
                <w:sz w:val="20"/>
              </w:rPr>
              <w:t xml:space="preserve">
borovskoi </w:t>
            </w:r>
            <w:r>
              <w:br/>
            </w:r>
            <w:r>
              <w:rPr>
                <w:rFonts w:ascii="Times New Roman"/>
                <w:b w:val="false"/>
                <w:i w:val="false"/>
                <w:color w:val="000000"/>
                <w:sz w:val="20"/>
              </w:rPr>
              <w:t xml:space="preserve">
@gcvp.kz </w:t>
            </w:r>
          </w:p>
        </w:tc>
      </w:tr>
      <w:tr>
        <w:trPr>
          <w:trHeight w:val="90" w:hRule="atLeast"/>
        </w:trPr>
        <w:tc>
          <w:tcPr>
            <w:tcW w:w="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2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ГУ "Отдел </w:t>
            </w:r>
            <w:r>
              <w:br/>
            </w:r>
            <w:r>
              <w:rPr>
                <w:rFonts w:ascii="Times New Roman"/>
                <w:b w:val="false"/>
                <w:i w:val="false"/>
                <w:color w:val="000000"/>
                <w:sz w:val="20"/>
              </w:rPr>
              <w:t xml:space="preserve">
занятости и </w:t>
            </w:r>
            <w:r>
              <w:br/>
            </w:r>
            <w:r>
              <w:rPr>
                <w:rFonts w:ascii="Times New Roman"/>
                <w:b w:val="false"/>
                <w:i w:val="false"/>
                <w:color w:val="000000"/>
                <w:sz w:val="20"/>
              </w:rPr>
              <w:t xml:space="preserve">
социальных </w:t>
            </w:r>
            <w:r>
              <w:br/>
            </w:r>
            <w:r>
              <w:rPr>
                <w:rFonts w:ascii="Times New Roman"/>
                <w:b w:val="false"/>
                <w:i w:val="false"/>
                <w:color w:val="000000"/>
                <w:sz w:val="20"/>
              </w:rPr>
              <w:t xml:space="preserve">
программ </w:t>
            </w:r>
            <w:r>
              <w:br/>
            </w:r>
            <w:r>
              <w:rPr>
                <w:rFonts w:ascii="Times New Roman"/>
                <w:b w:val="false"/>
                <w:i w:val="false"/>
                <w:color w:val="000000"/>
                <w:sz w:val="20"/>
              </w:rPr>
              <w:t xml:space="preserve">
акимата </w:t>
            </w:r>
            <w:r>
              <w:br/>
            </w:r>
            <w:r>
              <w:rPr>
                <w:rFonts w:ascii="Times New Roman"/>
                <w:b w:val="false"/>
                <w:i w:val="false"/>
                <w:color w:val="000000"/>
                <w:sz w:val="20"/>
              </w:rPr>
              <w:t xml:space="preserve">
Наурзумского </w:t>
            </w:r>
            <w:r>
              <w:br/>
            </w:r>
            <w:r>
              <w:rPr>
                <w:rFonts w:ascii="Times New Roman"/>
                <w:b w:val="false"/>
                <w:i w:val="false"/>
                <w:color w:val="000000"/>
                <w:sz w:val="20"/>
              </w:rPr>
              <w:t xml:space="preserve">
района" </w:t>
            </w:r>
          </w:p>
        </w:tc>
        <w:tc>
          <w:tcPr>
            <w:tcW w:w="6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111400, Наурзумский район, село </w:t>
            </w:r>
            <w:r>
              <w:br/>
            </w:r>
            <w:r>
              <w:rPr>
                <w:rFonts w:ascii="Times New Roman"/>
                <w:b w:val="false"/>
                <w:i w:val="false"/>
                <w:color w:val="000000"/>
                <w:sz w:val="20"/>
              </w:rPr>
              <w:t xml:space="preserve">
Караменды улица Абая, 14, номер </w:t>
            </w:r>
            <w:r>
              <w:br/>
            </w:r>
            <w:r>
              <w:rPr>
                <w:rFonts w:ascii="Times New Roman"/>
                <w:b w:val="false"/>
                <w:i w:val="false"/>
                <w:color w:val="000000"/>
                <w:sz w:val="20"/>
              </w:rPr>
              <w:t xml:space="preserve">
телефона 8-(71454)-2-17-87 </w:t>
            </w:r>
            <w:r>
              <w:br/>
            </w:r>
            <w:r>
              <w:rPr>
                <w:rFonts w:ascii="Times New Roman"/>
                <w:b w:val="false"/>
                <w:i w:val="false"/>
                <w:color w:val="000000"/>
                <w:sz w:val="20"/>
              </w:rPr>
              <w:t xml:space="preserve">
график приема граждан </w:t>
            </w:r>
            <w:r>
              <w:br/>
            </w:r>
            <w:r>
              <w:rPr>
                <w:rFonts w:ascii="Times New Roman"/>
                <w:b w:val="false"/>
                <w:i w:val="false"/>
                <w:color w:val="000000"/>
                <w:sz w:val="20"/>
              </w:rPr>
              <w:t xml:space="preserve">
начальником: вторник с 10.00 до </w:t>
            </w:r>
            <w:r>
              <w:br/>
            </w:r>
            <w:r>
              <w:rPr>
                <w:rFonts w:ascii="Times New Roman"/>
                <w:b w:val="false"/>
                <w:i w:val="false"/>
                <w:color w:val="000000"/>
                <w:sz w:val="20"/>
              </w:rPr>
              <w:t xml:space="preserve">
12.00 часов и с 15.00 до 17.00 </w:t>
            </w:r>
            <w:r>
              <w:br/>
            </w:r>
            <w:r>
              <w:rPr>
                <w:rFonts w:ascii="Times New Roman"/>
                <w:b w:val="false"/>
                <w:i w:val="false"/>
                <w:color w:val="000000"/>
                <w:sz w:val="20"/>
              </w:rPr>
              <w:t xml:space="preserve">
часов </w:t>
            </w:r>
          </w:p>
        </w:tc>
        <w:tc>
          <w:tcPr>
            <w:tcW w:w="3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 </w:t>
            </w:r>
            <w:r>
              <w:br/>
            </w:r>
            <w:r>
              <w:rPr>
                <w:rFonts w:ascii="Times New Roman"/>
                <w:b w:val="false"/>
                <w:i w:val="false"/>
                <w:color w:val="000000"/>
                <w:sz w:val="20"/>
              </w:rPr>
              <w:t xml:space="preserve">
naurzum. </w:t>
            </w:r>
            <w:r>
              <w:br/>
            </w:r>
            <w:r>
              <w:rPr>
                <w:rFonts w:ascii="Times New Roman"/>
                <w:b w:val="false"/>
                <w:i w:val="false"/>
                <w:color w:val="000000"/>
                <w:sz w:val="20"/>
              </w:rPr>
              <w:t xml:space="preserve">
kostanay. </w:t>
            </w:r>
            <w:r>
              <w:br/>
            </w:r>
            <w:r>
              <w:rPr>
                <w:rFonts w:ascii="Times New Roman"/>
                <w:b w:val="false"/>
                <w:i w:val="false"/>
                <w:color w:val="000000"/>
                <w:sz w:val="20"/>
              </w:rPr>
              <w:t xml:space="preserve">
kz/ </w:t>
            </w:r>
            <w:r>
              <w:br/>
            </w:r>
            <w:r>
              <w:rPr>
                <w:rFonts w:ascii="Times New Roman"/>
                <w:b w:val="false"/>
                <w:i w:val="false"/>
                <w:color w:val="000000"/>
                <w:sz w:val="20"/>
              </w:rPr>
              <w:t xml:space="preserve">
sobes_ </w:t>
            </w:r>
            <w:r>
              <w:br/>
            </w:r>
            <w:r>
              <w:rPr>
                <w:rFonts w:ascii="Times New Roman"/>
                <w:b w:val="false"/>
                <w:i w:val="false"/>
                <w:color w:val="000000"/>
                <w:sz w:val="20"/>
              </w:rPr>
              <w:t xml:space="preserve">
karamendy </w:t>
            </w:r>
            <w:r>
              <w:br/>
            </w:r>
            <w:r>
              <w:rPr>
                <w:rFonts w:ascii="Times New Roman"/>
                <w:b w:val="false"/>
                <w:i w:val="false"/>
                <w:color w:val="000000"/>
                <w:sz w:val="20"/>
              </w:rPr>
              <w:t xml:space="preserve">
@gcvp.kz </w:t>
            </w:r>
          </w:p>
        </w:tc>
      </w:tr>
      <w:tr>
        <w:trPr>
          <w:trHeight w:val="90" w:hRule="atLeast"/>
        </w:trPr>
        <w:tc>
          <w:tcPr>
            <w:tcW w:w="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2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ГУ "Отдел </w:t>
            </w:r>
            <w:r>
              <w:br/>
            </w:r>
            <w:r>
              <w:rPr>
                <w:rFonts w:ascii="Times New Roman"/>
                <w:b w:val="false"/>
                <w:i w:val="false"/>
                <w:color w:val="000000"/>
                <w:sz w:val="20"/>
              </w:rPr>
              <w:t xml:space="preserve">
занятости и </w:t>
            </w:r>
            <w:r>
              <w:br/>
            </w:r>
            <w:r>
              <w:rPr>
                <w:rFonts w:ascii="Times New Roman"/>
                <w:b w:val="false"/>
                <w:i w:val="false"/>
                <w:color w:val="000000"/>
                <w:sz w:val="20"/>
              </w:rPr>
              <w:t xml:space="preserve">
социальных </w:t>
            </w:r>
            <w:r>
              <w:br/>
            </w:r>
            <w:r>
              <w:rPr>
                <w:rFonts w:ascii="Times New Roman"/>
                <w:b w:val="false"/>
                <w:i w:val="false"/>
                <w:color w:val="000000"/>
                <w:sz w:val="20"/>
              </w:rPr>
              <w:t xml:space="preserve">
программ </w:t>
            </w:r>
            <w:r>
              <w:br/>
            </w:r>
            <w:r>
              <w:rPr>
                <w:rFonts w:ascii="Times New Roman"/>
                <w:b w:val="false"/>
                <w:i w:val="false"/>
                <w:color w:val="000000"/>
                <w:sz w:val="20"/>
              </w:rPr>
              <w:t xml:space="preserve">
Сарыкольского </w:t>
            </w:r>
            <w:r>
              <w:br/>
            </w:r>
            <w:r>
              <w:rPr>
                <w:rFonts w:ascii="Times New Roman"/>
                <w:b w:val="false"/>
                <w:i w:val="false"/>
                <w:color w:val="000000"/>
                <w:sz w:val="20"/>
              </w:rPr>
              <w:t xml:space="preserve">
района" </w:t>
            </w:r>
          </w:p>
        </w:tc>
        <w:tc>
          <w:tcPr>
            <w:tcW w:w="6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111600, Сарыкольский район, </w:t>
            </w:r>
            <w:r>
              <w:br/>
            </w:r>
            <w:r>
              <w:rPr>
                <w:rFonts w:ascii="Times New Roman"/>
                <w:b w:val="false"/>
                <w:i w:val="false"/>
                <w:color w:val="000000"/>
                <w:sz w:val="20"/>
              </w:rPr>
              <w:t xml:space="preserve">
поселок Сарыколь, улица Ленина, </w:t>
            </w:r>
            <w:r>
              <w:br/>
            </w:r>
            <w:r>
              <w:rPr>
                <w:rFonts w:ascii="Times New Roman"/>
                <w:b w:val="false"/>
                <w:i w:val="false"/>
                <w:color w:val="000000"/>
                <w:sz w:val="20"/>
              </w:rPr>
              <w:t xml:space="preserve">
104, номер телефона 8-(71451)-21-9-48 график приема </w:t>
            </w:r>
            <w:r>
              <w:br/>
            </w:r>
            <w:r>
              <w:rPr>
                <w:rFonts w:ascii="Times New Roman"/>
                <w:b w:val="false"/>
                <w:i w:val="false"/>
                <w:color w:val="000000"/>
                <w:sz w:val="20"/>
              </w:rPr>
              <w:t xml:space="preserve">
граждан начальником: вторник и </w:t>
            </w:r>
            <w:r>
              <w:br/>
            </w:r>
            <w:r>
              <w:rPr>
                <w:rFonts w:ascii="Times New Roman"/>
                <w:b w:val="false"/>
                <w:i w:val="false"/>
                <w:color w:val="000000"/>
                <w:sz w:val="20"/>
              </w:rPr>
              <w:t xml:space="preserve">
пятница с 10.00 до 13.00 часов и </w:t>
            </w:r>
            <w:r>
              <w:br/>
            </w:r>
            <w:r>
              <w:rPr>
                <w:rFonts w:ascii="Times New Roman"/>
                <w:b w:val="false"/>
                <w:i w:val="false"/>
                <w:color w:val="000000"/>
                <w:sz w:val="20"/>
              </w:rPr>
              <w:t xml:space="preserve">
с 14.00 до 16.00 часов, график </w:t>
            </w:r>
            <w:r>
              <w:br/>
            </w:r>
            <w:r>
              <w:rPr>
                <w:rFonts w:ascii="Times New Roman"/>
                <w:b w:val="false"/>
                <w:i w:val="false"/>
                <w:color w:val="000000"/>
                <w:sz w:val="20"/>
              </w:rPr>
              <w:t xml:space="preserve">
приема граждан заместителем </w:t>
            </w:r>
            <w:r>
              <w:br/>
            </w:r>
            <w:r>
              <w:rPr>
                <w:rFonts w:ascii="Times New Roman"/>
                <w:b w:val="false"/>
                <w:i w:val="false"/>
                <w:color w:val="000000"/>
                <w:sz w:val="20"/>
              </w:rPr>
              <w:t xml:space="preserve">
начальника: понедельник и четверг с 10.00 до 13.00 часов и </w:t>
            </w:r>
            <w:r>
              <w:br/>
            </w:r>
            <w:r>
              <w:rPr>
                <w:rFonts w:ascii="Times New Roman"/>
                <w:b w:val="false"/>
                <w:i w:val="false"/>
                <w:color w:val="000000"/>
                <w:sz w:val="20"/>
              </w:rPr>
              <w:t xml:space="preserve">
с 14.00 до 16.00 часов  </w:t>
            </w:r>
          </w:p>
        </w:tc>
        <w:tc>
          <w:tcPr>
            <w:tcW w:w="3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 </w:t>
            </w:r>
            <w:r>
              <w:br/>
            </w:r>
            <w:r>
              <w:rPr>
                <w:rFonts w:ascii="Times New Roman"/>
                <w:b w:val="false"/>
                <w:i w:val="false"/>
                <w:color w:val="000000"/>
                <w:sz w:val="20"/>
              </w:rPr>
              <w:t xml:space="preserve">
sarykol. </w:t>
            </w:r>
            <w:r>
              <w:br/>
            </w:r>
            <w:r>
              <w:rPr>
                <w:rFonts w:ascii="Times New Roman"/>
                <w:b w:val="false"/>
                <w:i w:val="false"/>
                <w:color w:val="000000"/>
                <w:sz w:val="20"/>
              </w:rPr>
              <w:t xml:space="preserve">
kostanay. </w:t>
            </w:r>
            <w:r>
              <w:br/>
            </w:r>
            <w:r>
              <w:rPr>
                <w:rFonts w:ascii="Times New Roman"/>
                <w:b w:val="false"/>
                <w:i w:val="false"/>
                <w:color w:val="000000"/>
                <w:sz w:val="20"/>
              </w:rPr>
              <w:t xml:space="preserve">
kz/ </w:t>
            </w:r>
            <w:r>
              <w:br/>
            </w:r>
            <w:r>
              <w:rPr>
                <w:rFonts w:ascii="Times New Roman"/>
                <w:b w:val="false"/>
                <w:i w:val="false"/>
                <w:color w:val="000000"/>
                <w:sz w:val="20"/>
              </w:rPr>
              <w:t xml:space="preserve">
sarsots </w:t>
            </w:r>
            <w:r>
              <w:br/>
            </w:r>
            <w:r>
              <w:rPr>
                <w:rFonts w:ascii="Times New Roman"/>
                <w:b w:val="false"/>
                <w:i w:val="false"/>
                <w:color w:val="000000"/>
                <w:sz w:val="20"/>
              </w:rPr>
              <w:t xml:space="preserve">
@yandex. </w:t>
            </w:r>
            <w:r>
              <w:br/>
            </w:r>
            <w:r>
              <w:rPr>
                <w:rFonts w:ascii="Times New Roman"/>
                <w:b w:val="false"/>
                <w:i w:val="false"/>
                <w:color w:val="000000"/>
                <w:sz w:val="20"/>
              </w:rPr>
              <w:t xml:space="preserve">
ru </w:t>
            </w:r>
          </w:p>
        </w:tc>
      </w:tr>
      <w:tr>
        <w:trPr>
          <w:trHeight w:val="90" w:hRule="atLeast"/>
        </w:trPr>
        <w:tc>
          <w:tcPr>
            <w:tcW w:w="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2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ГУ "Отдел </w:t>
            </w:r>
            <w:r>
              <w:br/>
            </w:r>
            <w:r>
              <w:rPr>
                <w:rFonts w:ascii="Times New Roman"/>
                <w:b w:val="false"/>
                <w:i w:val="false"/>
                <w:color w:val="000000"/>
                <w:sz w:val="20"/>
              </w:rPr>
              <w:t xml:space="preserve">
занятости и </w:t>
            </w:r>
            <w:r>
              <w:br/>
            </w:r>
            <w:r>
              <w:rPr>
                <w:rFonts w:ascii="Times New Roman"/>
                <w:b w:val="false"/>
                <w:i w:val="false"/>
                <w:color w:val="000000"/>
                <w:sz w:val="20"/>
              </w:rPr>
              <w:t xml:space="preserve">
социальных </w:t>
            </w:r>
            <w:r>
              <w:br/>
            </w:r>
            <w:r>
              <w:rPr>
                <w:rFonts w:ascii="Times New Roman"/>
                <w:b w:val="false"/>
                <w:i w:val="false"/>
                <w:color w:val="000000"/>
                <w:sz w:val="20"/>
              </w:rPr>
              <w:t xml:space="preserve">
программ </w:t>
            </w:r>
            <w:r>
              <w:br/>
            </w:r>
            <w:r>
              <w:rPr>
                <w:rFonts w:ascii="Times New Roman"/>
                <w:b w:val="false"/>
                <w:i w:val="false"/>
                <w:color w:val="000000"/>
                <w:sz w:val="20"/>
              </w:rPr>
              <w:t xml:space="preserve">
Тарановского </w:t>
            </w:r>
            <w:r>
              <w:br/>
            </w:r>
            <w:r>
              <w:rPr>
                <w:rFonts w:ascii="Times New Roman"/>
                <w:b w:val="false"/>
                <w:i w:val="false"/>
                <w:color w:val="000000"/>
                <w:sz w:val="20"/>
              </w:rPr>
              <w:t xml:space="preserve">
района" </w:t>
            </w:r>
          </w:p>
        </w:tc>
        <w:tc>
          <w:tcPr>
            <w:tcW w:w="6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111700, Тарановский район, село </w:t>
            </w:r>
            <w:r>
              <w:br/>
            </w:r>
            <w:r>
              <w:rPr>
                <w:rFonts w:ascii="Times New Roman"/>
                <w:b w:val="false"/>
                <w:i w:val="false"/>
                <w:color w:val="000000"/>
                <w:sz w:val="20"/>
              </w:rPr>
              <w:t xml:space="preserve">
Тарановское, улица Калинина, 72, </w:t>
            </w:r>
            <w:r>
              <w:br/>
            </w:r>
            <w:r>
              <w:rPr>
                <w:rFonts w:ascii="Times New Roman"/>
                <w:b w:val="false"/>
                <w:i w:val="false"/>
                <w:color w:val="000000"/>
                <w:sz w:val="20"/>
              </w:rPr>
              <w:t xml:space="preserve">
номер телефон </w:t>
            </w:r>
            <w:r>
              <w:br/>
            </w:r>
            <w:r>
              <w:rPr>
                <w:rFonts w:ascii="Times New Roman"/>
                <w:b w:val="false"/>
                <w:i w:val="false"/>
                <w:color w:val="000000"/>
                <w:sz w:val="20"/>
              </w:rPr>
              <w:t xml:space="preserve">
8-(71436)-3-67-08, график приема </w:t>
            </w:r>
            <w:r>
              <w:br/>
            </w:r>
            <w:r>
              <w:rPr>
                <w:rFonts w:ascii="Times New Roman"/>
                <w:b w:val="false"/>
                <w:i w:val="false"/>
                <w:color w:val="000000"/>
                <w:sz w:val="20"/>
              </w:rPr>
              <w:t xml:space="preserve">
граждан начальником: среда с </w:t>
            </w:r>
            <w:r>
              <w:br/>
            </w:r>
            <w:r>
              <w:rPr>
                <w:rFonts w:ascii="Times New Roman"/>
                <w:b w:val="false"/>
                <w:i w:val="false"/>
                <w:color w:val="000000"/>
                <w:sz w:val="20"/>
              </w:rPr>
              <w:t xml:space="preserve">
9.00 до 13.00 часов график приема граждан заместителем </w:t>
            </w:r>
            <w:r>
              <w:br/>
            </w:r>
            <w:r>
              <w:rPr>
                <w:rFonts w:ascii="Times New Roman"/>
                <w:b w:val="false"/>
                <w:i w:val="false"/>
                <w:color w:val="000000"/>
                <w:sz w:val="20"/>
              </w:rPr>
              <w:t xml:space="preserve">
начальника: понедельник с 9.00 </w:t>
            </w:r>
            <w:r>
              <w:br/>
            </w:r>
            <w:r>
              <w:rPr>
                <w:rFonts w:ascii="Times New Roman"/>
                <w:b w:val="false"/>
                <w:i w:val="false"/>
                <w:color w:val="000000"/>
                <w:sz w:val="20"/>
              </w:rPr>
              <w:t xml:space="preserve">
до 13.00 часов </w:t>
            </w:r>
          </w:p>
        </w:tc>
        <w:tc>
          <w:tcPr>
            <w:tcW w:w="3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 </w:t>
            </w:r>
            <w:r>
              <w:br/>
            </w:r>
            <w:r>
              <w:rPr>
                <w:rFonts w:ascii="Times New Roman"/>
                <w:b w:val="false"/>
                <w:i w:val="false"/>
                <w:color w:val="000000"/>
                <w:sz w:val="20"/>
              </w:rPr>
              <w:t xml:space="preserve">
taran. </w:t>
            </w:r>
            <w:r>
              <w:br/>
            </w:r>
            <w:r>
              <w:rPr>
                <w:rFonts w:ascii="Times New Roman"/>
                <w:b w:val="false"/>
                <w:i w:val="false"/>
                <w:color w:val="000000"/>
                <w:sz w:val="20"/>
              </w:rPr>
              <w:t xml:space="preserve">
kz/ </w:t>
            </w:r>
            <w:r>
              <w:br/>
            </w:r>
            <w:r>
              <w:rPr>
                <w:rFonts w:ascii="Times New Roman"/>
                <w:b w:val="false"/>
                <w:i w:val="false"/>
                <w:color w:val="000000"/>
                <w:sz w:val="20"/>
              </w:rPr>
              <w:t xml:space="preserve">
zagita </w:t>
            </w:r>
            <w:r>
              <w:br/>
            </w:r>
            <w:r>
              <w:rPr>
                <w:rFonts w:ascii="Times New Roman"/>
                <w:b w:val="false"/>
                <w:i w:val="false"/>
                <w:color w:val="000000"/>
                <w:sz w:val="20"/>
              </w:rPr>
              <w:t xml:space="preserve">
@mail.ru </w:t>
            </w:r>
          </w:p>
        </w:tc>
      </w:tr>
      <w:tr>
        <w:trPr>
          <w:trHeight w:val="90" w:hRule="atLeast"/>
        </w:trPr>
        <w:tc>
          <w:tcPr>
            <w:tcW w:w="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2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ГУ "Отдел </w:t>
            </w:r>
            <w:r>
              <w:br/>
            </w:r>
            <w:r>
              <w:rPr>
                <w:rFonts w:ascii="Times New Roman"/>
                <w:b w:val="false"/>
                <w:i w:val="false"/>
                <w:color w:val="000000"/>
                <w:sz w:val="20"/>
              </w:rPr>
              <w:t xml:space="preserve">
занятости и </w:t>
            </w:r>
            <w:r>
              <w:br/>
            </w:r>
            <w:r>
              <w:rPr>
                <w:rFonts w:ascii="Times New Roman"/>
                <w:b w:val="false"/>
                <w:i w:val="false"/>
                <w:color w:val="000000"/>
                <w:sz w:val="20"/>
              </w:rPr>
              <w:t xml:space="preserve">
социальных </w:t>
            </w:r>
            <w:r>
              <w:br/>
            </w:r>
            <w:r>
              <w:rPr>
                <w:rFonts w:ascii="Times New Roman"/>
                <w:b w:val="false"/>
                <w:i w:val="false"/>
                <w:color w:val="000000"/>
                <w:sz w:val="20"/>
              </w:rPr>
              <w:t xml:space="preserve">
программ </w:t>
            </w:r>
            <w:r>
              <w:br/>
            </w:r>
            <w:r>
              <w:rPr>
                <w:rFonts w:ascii="Times New Roman"/>
                <w:b w:val="false"/>
                <w:i w:val="false"/>
                <w:color w:val="000000"/>
                <w:sz w:val="20"/>
              </w:rPr>
              <w:t xml:space="preserve">
Узункольского </w:t>
            </w:r>
            <w:r>
              <w:br/>
            </w:r>
            <w:r>
              <w:rPr>
                <w:rFonts w:ascii="Times New Roman"/>
                <w:b w:val="false"/>
                <w:i w:val="false"/>
                <w:color w:val="000000"/>
                <w:sz w:val="20"/>
              </w:rPr>
              <w:t xml:space="preserve">
района" </w:t>
            </w:r>
          </w:p>
        </w:tc>
        <w:tc>
          <w:tcPr>
            <w:tcW w:w="6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111800, Узункольский район, село </w:t>
            </w:r>
            <w:r>
              <w:br/>
            </w:r>
            <w:r>
              <w:rPr>
                <w:rFonts w:ascii="Times New Roman"/>
                <w:b w:val="false"/>
                <w:i w:val="false"/>
                <w:color w:val="000000"/>
                <w:sz w:val="20"/>
              </w:rPr>
              <w:t xml:space="preserve">
Узунколь, улица Аблайхана, 53, </w:t>
            </w:r>
            <w:r>
              <w:br/>
            </w:r>
            <w:r>
              <w:rPr>
                <w:rFonts w:ascii="Times New Roman"/>
                <w:b w:val="false"/>
                <w:i w:val="false"/>
                <w:color w:val="000000"/>
                <w:sz w:val="20"/>
              </w:rPr>
              <w:t xml:space="preserve">
номер телефона 8-(71444)-2-16-33 </w:t>
            </w:r>
            <w:r>
              <w:br/>
            </w:r>
            <w:r>
              <w:rPr>
                <w:rFonts w:ascii="Times New Roman"/>
                <w:b w:val="false"/>
                <w:i w:val="false"/>
                <w:color w:val="000000"/>
                <w:sz w:val="20"/>
              </w:rPr>
              <w:t xml:space="preserve">
график приема граждан начальником: вторник с 9.00 до 12.00 часов и четверг с 14.00 до </w:t>
            </w:r>
            <w:r>
              <w:br/>
            </w:r>
            <w:r>
              <w:rPr>
                <w:rFonts w:ascii="Times New Roman"/>
                <w:b w:val="false"/>
                <w:i w:val="false"/>
                <w:color w:val="000000"/>
                <w:sz w:val="20"/>
              </w:rPr>
              <w:t xml:space="preserve">
18.00 часов график приема граждан заместителем начальника: </w:t>
            </w:r>
            <w:r>
              <w:br/>
            </w:r>
            <w:r>
              <w:rPr>
                <w:rFonts w:ascii="Times New Roman"/>
                <w:b w:val="false"/>
                <w:i w:val="false"/>
                <w:color w:val="000000"/>
                <w:sz w:val="20"/>
              </w:rPr>
              <w:t xml:space="preserve">
понедельник с 9.00 до 13.00 часов и пятница с 14.00 до 18.00 </w:t>
            </w:r>
            <w:r>
              <w:br/>
            </w:r>
            <w:r>
              <w:rPr>
                <w:rFonts w:ascii="Times New Roman"/>
                <w:b w:val="false"/>
                <w:i w:val="false"/>
                <w:color w:val="000000"/>
                <w:sz w:val="20"/>
              </w:rPr>
              <w:t xml:space="preserve">
часов </w:t>
            </w:r>
          </w:p>
        </w:tc>
        <w:tc>
          <w:tcPr>
            <w:tcW w:w="3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 </w:t>
            </w:r>
            <w:r>
              <w:br/>
            </w:r>
            <w:r>
              <w:rPr>
                <w:rFonts w:ascii="Times New Roman"/>
                <w:b w:val="false"/>
                <w:i w:val="false"/>
                <w:color w:val="000000"/>
                <w:sz w:val="20"/>
              </w:rPr>
              <w:t xml:space="preserve">
uzunkol. </w:t>
            </w:r>
            <w:r>
              <w:br/>
            </w:r>
            <w:r>
              <w:rPr>
                <w:rFonts w:ascii="Times New Roman"/>
                <w:b w:val="false"/>
                <w:i w:val="false"/>
                <w:color w:val="000000"/>
                <w:sz w:val="20"/>
              </w:rPr>
              <w:t xml:space="preserve">
kostanay. </w:t>
            </w:r>
            <w:r>
              <w:br/>
            </w:r>
            <w:r>
              <w:rPr>
                <w:rFonts w:ascii="Times New Roman"/>
                <w:b w:val="false"/>
                <w:i w:val="false"/>
                <w:color w:val="000000"/>
                <w:sz w:val="20"/>
              </w:rPr>
              <w:t xml:space="preserve">
kz/ </w:t>
            </w:r>
          </w:p>
          <w:p>
            <w:pPr>
              <w:spacing w:after="20"/>
              <w:ind w:left="20"/>
              <w:jc w:val="both"/>
            </w:pPr>
            <w:r>
              <w:rPr>
                <w:rFonts w:ascii="Times New Roman"/>
                <w:b w:val="false"/>
                <w:i w:val="false"/>
                <w:color w:val="000000"/>
                <w:sz w:val="20"/>
              </w:rPr>
              <w:t xml:space="preserve">sobes_ </w:t>
            </w:r>
            <w:r>
              <w:br/>
            </w:r>
            <w:r>
              <w:rPr>
                <w:rFonts w:ascii="Times New Roman"/>
                <w:b w:val="false"/>
                <w:i w:val="false"/>
                <w:color w:val="000000"/>
                <w:sz w:val="20"/>
              </w:rPr>
              <w:t xml:space="preserve">
uzunkol </w:t>
            </w:r>
            <w:r>
              <w:br/>
            </w:r>
            <w:r>
              <w:rPr>
                <w:rFonts w:ascii="Times New Roman"/>
                <w:b w:val="false"/>
                <w:i w:val="false"/>
                <w:color w:val="000000"/>
                <w:sz w:val="20"/>
              </w:rPr>
              <w:t xml:space="preserve">
@gcvp.kz </w:t>
            </w:r>
          </w:p>
        </w:tc>
      </w:tr>
      <w:tr>
        <w:trPr>
          <w:trHeight w:val="90" w:hRule="atLeast"/>
        </w:trPr>
        <w:tc>
          <w:tcPr>
            <w:tcW w:w="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c>
          <w:tcPr>
            <w:tcW w:w="2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ГУ </w:t>
            </w:r>
            <w:r>
              <w:br/>
            </w:r>
            <w:r>
              <w:rPr>
                <w:rFonts w:ascii="Times New Roman"/>
                <w:b w:val="false"/>
                <w:i w:val="false"/>
                <w:color w:val="000000"/>
                <w:sz w:val="20"/>
              </w:rPr>
              <w:t xml:space="preserve">
"Федоровский </w:t>
            </w:r>
            <w:r>
              <w:br/>
            </w:r>
            <w:r>
              <w:rPr>
                <w:rFonts w:ascii="Times New Roman"/>
                <w:b w:val="false"/>
                <w:i w:val="false"/>
                <w:color w:val="000000"/>
                <w:sz w:val="20"/>
              </w:rPr>
              <w:t xml:space="preserve">
районный </w:t>
            </w:r>
            <w:r>
              <w:br/>
            </w:r>
            <w:r>
              <w:rPr>
                <w:rFonts w:ascii="Times New Roman"/>
                <w:b w:val="false"/>
                <w:i w:val="false"/>
                <w:color w:val="000000"/>
                <w:sz w:val="20"/>
              </w:rPr>
              <w:t xml:space="preserve">
отдел </w:t>
            </w:r>
            <w:r>
              <w:br/>
            </w:r>
            <w:r>
              <w:rPr>
                <w:rFonts w:ascii="Times New Roman"/>
                <w:b w:val="false"/>
                <w:i w:val="false"/>
                <w:color w:val="000000"/>
                <w:sz w:val="20"/>
              </w:rPr>
              <w:t xml:space="preserve">
занятости и </w:t>
            </w:r>
            <w:r>
              <w:br/>
            </w:r>
            <w:r>
              <w:rPr>
                <w:rFonts w:ascii="Times New Roman"/>
                <w:b w:val="false"/>
                <w:i w:val="false"/>
                <w:color w:val="000000"/>
                <w:sz w:val="20"/>
              </w:rPr>
              <w:t xml:space="preserve">
социальных </w:t>
            </w:r>
            <w:r>
              <w:br/>
            </w:r>
            <w:r>
              <w:rPr>
                <w:rFonts w:ascii="Times New Roman"/>
                <w:b w:val="false"/>
                <w:i w:val="false"/>
                <w:color w:val="000000"/>
                <w:sz w:val="20"/>
              </w:rPr>
              <w:t xml:space="preserve">
программ" </w:t>
            </w:r>
          </w:p>
        </w:tc>
        <w:tc>
          <w:tcPr>
            <w:tcW w:w="6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111900, Федоровский район, село </w:t>
            </w:r>
            <w:r>
              <w:br/>
            </w:r>
            <w:r>
              <w:rPr>
                <w:rFonts w:ascii="Times New Roman"/>
                <w:b w:val="false"/>
                <w:i w:val="false"/>
                <w:color w:val="000000"/>
                <w:sz w:val="20"/>
              </w:rPr>
              <w:t xml:space="preserve">
Федоровка, улица Красноармейская, 53, номер  </w:t>
            </w:r>
            <w:r>
              <w:br/>
            </w:r>
            <w:r>
              <w:rPr>
                <w:rFonts w:ascii="Times New Roman"/>
                <w:b w:val="false"/>
                <w:i w:val="false"/>
                <w:color w:val="000000"/>
                <w:sz w:val="20"/>
              </w:rPr>
              <w:t xml:space="preserve">
телефона 8-(71442)-21-9-96, </w:t>
            </w:r>
            <w:r>
              <w:br/>
            </w:r>
            <w:r>
              <w:rPr>
                <w:rFonts w:ascii="Times New Roman"/>
                <w:b w:val="false"/>
                <w:i w:val="false"/>
                <w:color w:val="000000"/>
                <w:sz w:val="20"/>
              </w:rPr>
              <w:t xml:space="preserve">
график приема граждан начальником: понедельник, </w:t>
            </w:r>
            <w:r>
              <w:br/>
            </w:r>
            <w:r>
              <w:rPr>
                <w:rFonts w:ascii="Times New Roman"/>
                <w:b w:val="false"/>
                <w:i w:val="false"/>
                <w:color w:val="000000"/>
                <w:sz w:val="20"/>
              </w:rPr>
              <w:t xml:space="preserve">
вторник, среда с 9.00 до 18.00 часов </w:t>
            </w:r>
          </w:p>
        </w:tc>
        <w:tc>
          <w:tcPr>
            <w:tcW w:w="3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 </w:t>
            </w:r>
            <w:r>
              <w:br/>
            </w:r>
            <w:r>
              <w:rPr>
                <w:rFonts w:ascii="Times New Roman"/>
                <w:b w:val="false"/>
                <w:i w:val="false"/>
                <w:color w:val="000000"/>
                <w:sz w:val="20"/>
              </w:rPr>
              <w:t xml:space="preserve">
fedorovka. </w:t>
            </w:r>
            <w:r>
              <w:br/>
            </w:r>
            <w:r>
              <w:rPr>
                <w:rFonts w:ascii="Times New Roman"/>
                <w:b w:val="false"/>
                <w:i w:val="false"/>
                <w:color w:val="000000"/>
                <w:sz w:val="20"/>
              </w:rPr>
              <w:t xml:space="preserve">
kostanay. </w:t>
            </w:r>
            <w:r>
              <w:br/>
            </w:r>
            <w:r>
              <w:rPr>
                <w:rFonts w:ascii="Times New Roman"/>
                <w:b w:val="false"/>
                <w:i w:val="false"/>
                <w:color w:val="000000"/>
                <w:sz w:val="20"/>
              </w:rPr>
              <w:t xml:space="preserve">
kz/ </w:t>
            </w:r>
            <w:r>
              <w:br/>
            </w:r>
            <w:r>
              <w:rPr>
                <w:rFonts w:ascii="Times New Roman"/>
                <w:b w:val="false"/>
                <w:i w:val="false"/>
                <w:color w:val="000000"/>
                <w:sz w:val="20"/>
              </w:rPr>
              <w:t xml:space="preserve">
fedsots </w:t>
            </w:r>
            <w:r>
              <w:br/>
            </w:r>
            <w:r>
              <w:rPr>
                <w:rFonts w:ascii="Times New Roman"/>
                <w:b w:val="false"/>
                <w:i w:val="false"/>
                <w:color w:val="000000"/>
                <w:sz w:val="20"/>
              </w:rPr>
              <w:t xml:space="preserve">
@mail.ru </w:t>
            </w:r>
          </w:p>
        </w:tc>
      </w:tr>
      <w:tr>
        <w:trPr>
          <w:trHeight w:val="90" w:hRule="atLeast"/>
        </w:trPr>
        <w:tc>
          <w:tcPr>
            <w:tcW w:w="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w:t>
            </w:r>
          </w:p>
        </w:tc>
        <w:tc>
          <w:tcPr>
            <w:tcW w:w="2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ГУ </w:t>
            </w:r>
            <w:r>
              <w:br/>
            </w:r>
            <w:r>
              <w:rPr>
                <w:rFonts w:ascii="Times New Roman"/>
                <w:b w:val="false"/>
                <w:i w:val="false"/>
                <w:color w:val="000000"/>
                <w:sz w:val="20"/>
              </w:rPr>
              <w:t xml:space="preserve">
"Аркалыкский </w:t>
            </w:r>
            <w:r>
              <w:br/>
            </w:r>
            <w:r>
              <w:rPr>
                <w:rFonts w:ascii="Times New Roman"/>
                <w:b w:val="false"/>
                <w:i w:val="false"/>
                <w:color w:val="000000"/>
                <w:sz w:val="20"/>
              </w:rPr>
              <w:t xml:space="preserve">
городской </w:t>
            </w:r>
            <w:r>
              <w:br/>
            </w:r>
            <w:r>
              <w:rPr>
                <w:rFonts w:ascii="Times New Roman"/>
                <w:b w:val="false"/>
                <w:i w:val="false"/>
                <w:color w:val="000000"/>
                <w:sz w:val="20"/>
              </w:rPr>
              <w:t xml:space="preserve">
отдел </w:t>
            </w:r>
            <w:r>
              <w:br/>
            </w:r>
            <w:r>
              <w:rPr>
                <w:rFonts w:ascii="Times New Roman"/>
                <w:b w:val="false"/>
                <w:i w:val="false"/>
                <w:color w:val="000000"/>
                <w:sz w:val="20"/>
              </w:rPr>
              <w:t xml:space="preserve">
занятости и </w:t>
            </w:r>
            <w:r>
              <w:br/>
            </w:r>
            <w:r>
              <w:rPr>
                <w:rFonts w:ascii="Times New Roman"/>
                <w:b w:val="false"/>
                <w:i w:val="false"/>
                <w:color w:val="000000"/>
                <w:sz w:val="20"/>
              </w:rPr>
              <w:t xml:space="preserve">
социальных </w:t>
            </w:r>
            <w:r>
              <w:br/>
            </w:r>
            <w:r>
              <w:rPr>
                <w:rFonts w:ascii="Times New Roman"/>
                <w:b w:val="false"/>
                <w:i w:val="false"/>
                <w:color w:val="000000"/>
                <w:sz w:val="20"/>
              </w:rPr>
              <w:t xml:space="preserve">
программ" </w:t>
            </w:r>
          </w:p>
        </w:tc>
        <w:tc>
          <w:tcPr>
            <w:tcW w:w="6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110300, город Аркалык, проспект </w:t>
            </w:r>
            <w:r>
              <w:br/>
            </w:r>
            <w:r>
              <w:rPr>
                <w:rFonts w:ascii="Times New Roman"/>
                <w:b w:val="false"/>
                <w:i w:val="false"/>
                <w:color w:val="000000"/>
                <w:sz w:val="20"/>
              </w:rPr>
              <w:t xml:space="preserve">
Абая, 62, номер телефона </w:t>
            </w:r>
            <w:r>
              <w:br/>
            </w:r>
            <w:r>
              <w:rPr>
                <w:rFonts w:ascii="Times New Roman"/>
                <w:b w:val="false"/>
                <w:i w:val="false"/>
                <w:color w:val="000000"/>
                <w:sz w:val="20"/>
              </w:rPr>
              <w:t xml:space="preserve">
8-(71430)-7-09-12 график приема </w:t>
            </w:r>
            <w:r>
              <w:br/>
            </w:r>
            <w:r>
              <w:rPr>
                <w:rFonts w:ascii="Times New Roman"/>
                <w:b w:val="false"/>
                <w:i w:val="false"/>
                <w:color w:val="000000"/>
                <w:sz w:val="20"/>
              </w:rPr>
              <w:t xml:space="preserve">
граждан начальником: среда, </w:t>
            </w:r>
            <w:r>
              <w:br/>
            </w:r>
            <w:r>
              <w:rPr>
                <w:rFonts w:ascii="Times New Roman"/>
                <w:b w:val="false"/>
                <w:i w:val="false"/>
                <w:color w:val="000000"/>
                <w:sz w:val="20"/>
              </w:rPr>
              <w:t xml:space="preserve">
четверг с 16.00 до 17.00 часов, </w:t>
            </w:r>
            <w:r>
              <w:br/>
            </w:r>
            <w:r>
              <w:rPr>
                <w:rFonts w:ascii="Times New Roman"/>
                <w:b w:val="false"/>
                <w:i w:val="false"/>
                <w:color w:val="000000"/>
                <w:sz w:val="20"/>
              </w:rPr>
              <w:t xml:space="preserve">
график приема граждан </w:t>
            </w:r>
            <w:r>
              <w:br/>
            </w:r>
            <w:r>
              <w:rPr>
                <w:rFonts w:ascii="Times New Roman"/>
                <w:b w:val="false"/>
                <w:i w:val="false"/>
                <w:color w:val="000000"/>
                <w:sz w:val="20"/>
              </w:rPr>
              <w:t xml:space="preserve">
заместителем начальника: </w:t>
            </w:r>
            <w:r>
              <w:br/>
            </w:r>
            <w:r>
              <w:rPr>
                <w:rFonts w:ascii="Times New Roman"/>
                <w:b w:val="false"/>
                <w:i w:val="false"/>
                <w:color w:val="000000"/>
                <w:sz w:val="20"/>
              </w:rPr>
              <w:t xml:space="preserve">
вторник, пятница с 16.00 до </w:t>
            </w:r>
            <w:r>
              <w:br/>
            </w:r>
            <w:r>
              <w:rPr>
                <w:rFonts w:ascii="Times New Roman"/>
                <w:b w:val="false"/>
                <w:i w:val="false"/>
                <w:color w:val="000000"/>
                <w:sz w:val="20"/>
              </w:rPr>
              <w:t xml:space="preserve">
17.00 часов </w:t>
            </w:r>
          </w:p>
        </w:tc>
        <w:tc>
          <w:tcPr>
            <w:tcW w:w="3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 </w:t>
            </w:r>
            <w:r>
              <w:br/>
            </w:r>
            <w:r>
              <w:rPr>
                <w:rFonts w:ascii="Times New Roman"/>
                <w:b w:val="false"/>
                <w:i w:val="false"/>
                <w:color w:val="000000"/>
                <w:sz w:val="20"/>
              </w:rPr>
              <w:t xml:space="preserve">
www. </w:t>
            </w:r>
            <w:r>
              <w:br/>
            </w:r>
            <w:r>
              <w:rPr>
                <w:rFonts w:ascii="Times New Roman"/>
                <w:b w:val="false"/>
                <w:i w:val="false"/>
                <w:color w:val="000000"/>
                <w:sz w:val="20"/>
              </w:rPr>
              <w:t xml:space="preserve">
arkalyk. </w:t>
            </w:r>
            <w:r>
              <w:br/>
            </w:r>
            <w:r>
              <w:rPr>
                <w:rFonts w:ascii="Times New Roman"/>
                <w:b w:val="false"/>
                <w:i w:val="false"/>
                <w:color w:val="000000"/>
                <w:sz w:val="20"/>
              </w:rPr>
              <w:t xml:space="preserve">
kz/ </w:t>
            </w:r>
            <w:r>
              <w:br/>
            </w:r>
            <w:r>
              <w:rPr>
                <w:rFonts w:ascii="Times New Roman"/>
                <w:b w:val="false"/>
                <w:i w:val="false"/>
                <w:color w:val="000000"/>
                <w:sz w:val="20"/>
              </w:rPr>
              <w:t xml:space="preserve">
sobes_ </w:t>
            </w:r>
            <w:r>
              <w:br/>
            </w:r>
            <w:r>
              <w:rPr>
                <w:rFonts w:ascii="Times New Roman"/>
                <w:b w:val="false"/>
                <w:i w:val="false"/>
                <w:color w:val="000000"/>
                <w:sz w:val="20"/>
              </w:rPr>
              <w:t xml:space="preserve">
arkalyk </w:t>
            </w:r>
            <w:r>
              <w:br/>
            </w:r>
            <w:r>
              <w:rPr>
                <w:rFonts w:ascii="Times New Roman"/>
                <w:b w:val="false"/>
                <w:i w:val="false"/>
                <w:color w:val="000000"/>
                <w:sz w:val="20"/>
              </w:rPr>
              <w:t xml:space="preserve">
@gcvp.kz </w:t>
            </w:r>
          </w:p>
        </w:tc>
      </w:tr>
      <w:tr>
        <w:trPr>
          <w:trHeight w:val="90" w:hRule="atLeast"/>
        </w:trPr>
        <w:tc>
          <w:tcPr>
            <w:tcW w:w="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c>
          <w:tcPr>
            <w:tcW w:w="2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ГУ "Отдел </w:t>
            </w:r>
            <w:r>
              <w:br/>
            </w:r>
            <w:r>
              <w:rPr>
                <w:rFonts w:ascii="Times New Roman"/>
                <w:b w:val="false"/>
                <w:i w:val="false"/>
                <w:color w:val="000000"/>
                <w:sz w:val="20"/>
              </w:rPr>
              <w:t xml:space="preserve">
занятости и </w:t>
            </w:r>
            <w:r>
              <w:br/>
            </w:r>
            <w:r>
              <w:rPr>
                <w:rFonts w:ascii="Times New Roman"/>
                <w:b w:val="false"/>
                <w:i w:val="false"/>
                <w:color w:val="000000"/>
                <w:sz w:val="20"/>
              </w:rPr>
              <w:t xml:space="preserve">
социальных </w:t>
            </w:r>
            <w:r>
              <w:br/>
            </w:r>
            <w:r>
              <w:rPr>
                <w:rFonts w:ascii="Times New Roman"/>
                <w:b w:val="false"/>
                <w:i w:val="false"/>
                <w:color w:val="000000"/>
                <w:sz w:val="20"/>
              </w:rPr>
              <w:t xml:space="preserve">
программ </w:t>
            </w:r>
            <w:r>
              <w:br/>
            </w:r>
            <w:r>
              <w:rPr>
                <w:rFonts w:ascii="Times New Roman"/>
                <w:b w:val="false"/>
                <w:i w:val="false"/>
                <w:color w:val="000000"/>
                <w:sz w:val="20"/>
              </w:rPr>
              <w:t xml:space="preserve">
акимата </w:t>
            </w:r>
            <w:r>
              <w:br/>
            </w:r>
            <w:r>
              <w:rPr>
                <w:rFonts w:ascii="Times New Roman"/>
                <w:b w:val="false"/>
                <w:i w:val="false"/>
                <w:color w:val="000000"/>
                <w:sz w:val="20"/>
              </w:rPr>
              <w:t xml:space="preserve">
города </w:t>
            </w:r>
            <w:r>
              <w:br/>
            </w:r>
            <w:r>
              <w:rPr>
                <w:rFonts w:ascii="Times New Roman"/>
                <w:b w:val="false"/>
                <w:i w:val="false"/>
                <w:color w:val="000000"/>
                <w:sz w:val="20"/>
              </w:rPr>
              <w:t xml:space="preserve">
Костаная" </w:t>
            </w:r>
          </w:p>
        </w:tc>
        <w:tc>
          <w:tcPr>
            <w:tcW w:w="6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110000, город Костанай, улица </w:t>
            </w:r>
            <w:r>
              <w:br/>
            </w:r>
            <w:r>
              <w:rPr>
                <w:rFonts w:ascii="Times New Roman"/>
                <w:b w:val="false"/>
                <w:i w:val="false"/>
                <w:color w:val="000000"/>
                <w:sz w:val="20"/>
              </w:rPr>
              <w:t xml:space="preserve">
Касымканова, 36, номер телефона </w:t>
            </w:r>
            <w:r>
              <w:br/>
            </w:r>
            <w:r>
              <w:rPr>
                <w:rFonts w:ascii="Times New Roman"/>
                <w:b w:val="false"/>
                <w:i w:val="false"/>
                <w:color w:val="000000"/>
                <w:sz w:val="20"/>
              </w:rPr>
              <w:t xml:space="preserve">
8-(7142)-50-08-26, график приема </w:t>
            </w:r>
            <w:r>
              <w:br/>
            </w:r>
            <w:r>
              <w:rPr>
                <w:rFonts w:ascii="Times New Roman"/>
                <w:b w:val="false"/>
                <w:i w:val="false"/>
                <w:color w:val="000000"/>
                <w:sz w:val="20"/>
              </w:rPr>
              <w:t xml:space="preserve">
граждан начальником: вторник, </w:t>
            </w:r>
            <w:r>
              <w:br/>
            </w:r>
            <w:r>
              <w:rPr>
                <w:rFonts w:ascii="Times New Roman"/>
                <w:b w:val="false"/>
                <w:i w:val="false"/>
                <w:color w:val="000000"/>
                <w:sz w:val="20"/>
              </w:rPr>
              <w:t xml:space="preserve">
среда, четверг с 9.00 до 13.00 </w:t>
            </w:r>
            <w:r>
              <w:br/>
            </w:r>
            <w:r>
              <w:rPr>
                <w:rFonts w:ascii="Times New Roman"/>
                <w:b w:val="false"/>
                <w:i w:val="false"/>
                <w:color w:val="000000"/>
                <w:sz w:val="20"/>
              </w:rPr>
              <w:t xml:space="preserve">
часов, график приема граждан </w:t>
            </w:r>
            <w:r>
              <w:br/>
            </w:r>
            <w:r>
              <w:rPr>
                <w:rFonts w:ascii="Times New Roman"/>
                <w:b w:val="false"/>
                <w:i w:val="false"/>
                <w:color w:val="000000"/>
                <w:sz w:val="20"/>
              </w:rPr>
              <w:t xml:space="preserve">
заместителем начальника: вторник, среда, четверг с 9.00 </w:t>
            </w:r>
            <w:r>
              <w:br/>
            </w:r>
            <w:r>
              <w:rPr>
                <w:rFonts w:ascii="Times New Roman"/>
                <w:b w:val="false"/>
                <w:i w:val="false"/>
                <w:color w:val="000000"/>
                <w:sz w:val="20"/>
              </w:rPr>
              <w:t xml:space="preserve">
до 13.00 часов </w:t>
            </w:r>
          </w:p>
        </w:tc>
        <w:tc>
          <w:tcPr>
            <w:tcW w:w="3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 </w:t>
            </w:r>
            <w:r>
              <w:br/>
            </w:r>
            <w:r>
              <w:rPr>
                <w:rFonts w:ascii="Times New Roman"/>
                <w:b w:val="false"/>
                <w:i w:val="false"/>
                <w:color w:val="000000"/>
                <w:sz w:val="20"/>
              </w:rPr>
              <w:t xml:space="preserve">
www. </w:t>
            </w:r>
            <w:r>
              <w:br/>
            </w:r>
            <w:r>
              <w:rPr>
                <w:rFonts w:ascii="Times New Roman"/>
                <w:b w:val="false"/>
                <w:i w:val="false"/>
                <w:color w:val="000000"/>
                <w:sz w:val="20"/>
              </w:rPr>
              <w:t xml:space="preserve">
kostanay. </w:t>
            </w:r>
            <w:r>
              <w:br/>
            </w:r>
            <w:r>
              <w:rPr>
                <w:rFonts w:ascii="Times New Roman"/>
                <w:b w:val="false"/>
                <w:i w:val="false"/>
                <w:color w:val="000000"/>
                <w:sz w:val="20"/>
              </w:rPr>
              <w:t xml:space="preserve">
info/ </w:t>
            </w:r>
            <w:r>
              <w:br/>
            </w:r>
            <w:r>
              <w:rPr>
                <w:rFonts w:ascii="Times New Roman"/>
                <w:b w:val="false"/>
                <w:i w:val="false"/>
                <w:color w:val="000000"/>
                <w:sz w:val="20"/>
              </w:rPr>
              <w:t xml:space="preserve">
gorsob </w:t>
            </w:r>
            <w:r>
              <w:br/>
            </w:r>
            <w:r>
              <w:rPr>
                <w:rFonts w:ascii="Times New Roman"/>
                <w:b w:val="false"/>
                <w:i w:val="false"/>
                <w:color w:val="000000"/>
                <w:sz w:val="20"/>
              </w:rPr>
              <w:t xml:space="preserve">
@mail.ru </w:t>
            </w:r>
          </w:p>
        </w:tc>
      </w:tr>
      <w:tr>
        <w:trPr>
          <w:trHeight w:val="90" w:hRule="atLeast"/>
        </w:trPr>
        <w:tc>
          <w:tcPr>
            <w:tcW w:w="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 </w:t>
            </w:r>
          </w:p>
        </w:tc>
        <w:tc>
          <w:tcPr>
            <w:tcW w:w="2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ГУ "Отдел  </w:t>
            </w:r>
            <w:r>
              <w:br/>
            </w:r>
            <w:r>
              <w:rPr>
                <w:rFonts w:ascii="Times New Roman"/>
                <w:b w:val="false"/>
                <w:i w:val="false"/>
                <w:color w:val="000000"/>
                <w:sz w:val="20"/>
              </w:rPr>
              <w:t xml:space="preserve">
занятости и  </w:t>
            </w:r>
            <w:r>
              <w:br/>
            </w:r>
            <w:r>
              <w:rPr>
                <w:rFonts w:ascii="Times New Roman"/>
                <w:b w:val="false"/>
                <w:i w:val="false"/>
                <w:color w:val="000000"/>
                <w:sz w:val="20"/>
              </w:rPr>
              <w:t xml:space="preserve">
социальных  </w:t>
            </w:r>
            <w:r>
              <w:br/>
            </w:r>
            <w:r>
              <w:rPr>
                <w:rFonts w:ascii="Times New Roman"/>
                <w:b w:val="false"/>
                <w:i w:val="false"/>
                <w:color w:val="000000"/>
                <w:sz w:val="20"/>
              </w:rPr>
              <w:t xml:space="preserve">
программ  </w:t>
            </w:r>
            <w:r>
              <w:br/>
            </w:r>
            <w:r>
              <w:rPr>
                <w:rFonts w:ascii="Times New Roman"/>
                <w:b w:val="false"/>
                <w:i w:val="false"/>
                <w:color w:val="000000"/>
                <w:sz w:val="20"/>
              </w:rPr>
              <w:t xml:space="preserve">
города  </w:t>
            </w:r>
            <w:r>
              <w:br/>
            </w:r>
            <w:r>
              <w:rPr>
                <w:rFonts w:ascii="Times New Roman"/>
                <w:b w:val="false"/>
                <w:i w:val="false"/>
                <w:color w:val="000000"/>
                <w:sz w:val="20"/>
              </w:rPr>
              <w:t xml:space="preserve">
Лисаковска" </w:t>
            </w:r>
          </w:p>
        </w:tc>
        <w:tc>
          <w:tcPr>
            <w:tcW w:w="6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111200, город Лисаковск, 4 </w:t>
            </w:r>
            <w:r>
              <w:br/>
            </w:r>
            <w:r>
              <w:rPr>
                <w:rFonts w:ascii="Times New Roman"/>
                <w:b w:val="false"/>
                <w:i w:val="false"/>
                <w:color w:val="000000"/>
                <w:sz w:val="20"/>
              </w:rPr>
              <w:t xml:space="preserve">
микрорайон, дом 37А, номер </w:t>
            </w:r>
            <w:r>
              <w:br/>
            </w:r>
            <w:r>
              <w:rPr>
                <w:rFonts w:ascii="Times New Roman"/>
                <w:b w:val="false"/>
                <w:i w:val="false"/>
                <w:color w:val="000000"/>
                <w:sz w:val="20"/>
              </w:rPr>
              <w:t xml:space="preserve">
телефона 8-(71433)-3-21-71 </w:t>
            </w:r>
            <w:r>
              <w:br/>
            </w:r>
            <w:r>
              <w:rPr>
                <w:rFonts w:ascii="Times New Roman"/>
                <w:b w:val="false"/>
                <w:i w:val="false"/>
                <w:color w:val="000000"/>
                <w:sz w:val="20"/>
              </w:rPr>
              <w:t xml:space="preserve">
график приема граждан </w:t>
            </w:r>
            <w:r>
              <w:br/>
            </w:r>
            <w:r>
              <w:rPr>
                <w:rFonts w:ascii="Times New Roman"/>
                <w:b w:val="false"/>
                <w:i w:val="false"/>
                <w:color w:val="000000"/>
                <w:sz w:val="20"/>
              </w:rPr>
              <w:t xml:space="preserve">
начальником: четверг с 9.00 до </w:t>
            </w:r>
            <w:r>
              <w:br/>
            </w:r>
            <w:r>
              <w:rPr>
                <w:rFonts w:ascii="Times New Roman"/>
                <w:b w:val="false"/>
                <w:i w:val="false"/>
                <w:color w:val="000000"/>
                <w:sz w:val="20"/>
              </w:rPr>
              <w:t xml:space="preserve">
13.00 часов, график приема </w:t>
            </w:r>
            <w:r>
              <w:br/>
            </w:r>
            <w:r>
              <w:rPr>
                <w:rFonts w:ascii="Times New Roman"/>
                <w:b w:val="false"/>
                <w:i w:val="false"/>
                <w:color w:val="000000"/>
                <w:sz w:val="20"/>
              </w:rPr>
              <w:t xml:space="preserve">
граждан заместителем начальника: </w:t>
            </w:r>
            <w:r>
              <w:br/>
            </w:r>
            <w:r>
              <w:rPr>
                <w:rFonts w:ascii="Times New Roman"/>
                <w:b w:val="false"/>
                <w:i w:val="false"/>
                <w:color w:val="000000"/>
                <w:sz w:val="20"/>
              </w:rPr>
              <w:t xml:space="preserve">
вторник с 9.00 до 13.00 часов </w:t>
            </w:r>
          </w:p>
        </w:tc>
        <w:tc>
          <w:tcPr>
            <w:tcW w:w="3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 </w:t>
            </w:r>
            <w:r>
              <w:br/>
            </w:r>
            <w:r>
              <w:rPr>
                <w:rFonts w:ascii="Times New Roman"/>
                <w:b w:val="false"/>
                <w:i w:val="false"/>
                <w:color w:val="000000"/>
                <w:sz w:val="20"/>
              </w:rPr>
              <w:t xml:space="preserve">
www. </w:t>
            </w:r>
            <w:r>
              <w:br/>
            </w:r>
            <w:r>
              <w:rPr>
                <w:rFonts w:ascii="Times New Roman"/>
                <w:b w:val="false"/>
                <w:i w:val="false"/>
                <w:color w:val="000000"/>
                <w:sz w:val="20"/>
              </w:rPr>
              <w:t xml:space="preserve">
lsk.kz/ </w:t>
            </w:r>
            <w:r>
              <w:br/>
            </w:r>
            <w:r>
              <w:rPr>
                <w:rFonts w:ascii="Times New Roman"/>
                <w:b w:val="false"/>
                <w:i w:val="false"/>
                <w:color w:val="000000"/>
                <w:sz w:val="20"/>
              </w:rPr>
              <w:t xml:space="preserve">
lissoc </w:t>
            </w:r>
            <w:r>
              <w:br/>
            </w:r>
            <w:r>
              <w:rPr>
                <w:rFonts w:ascii="Times New Roman"/>
                <w:b w:val="false"/>
                <w:i w:val="false"/>
                <w:color w:val="000000"/>
                <w:sz w:val="20"/>
              </w:rPr>
              <w:t xml:space="preserve">
@mail.ru </w:t>
            </w:r>
          </w:p>
        </w:tc>
      </w:tr>
      <w:tr>
        <w:trPr>
          <w:trHeight w:val="90" w:hRule="atLeast"/>
        </w:trPr>
        <w:tc>
          <w:tcPr>
            <w:tcW w:w="65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280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ГУ </w:t>
            </w:r>
            <w:r>
              <w:br/>
            </w:r>
            <w:r>
              <w:rPr>
                <w:rFonts w:ascii="Times New Roman"/>
                <w:b w:val="false"/>
                <w:i w:val="false"/>
                <w:color w:val="000000"/>
                <w:sz w:val="20"/>
              </w:rPr>
              <w:t xml:space="preserve">
"Рудненский </w:t>
            </w:r>
            <w:r>
              <w:br/>
            </w:r>
            <w:r>
              <w:rPr>
                <w:rFonts w:ascii="Times New Roman"/>
                <w:b w:val="false"/>
                <w:i w:val="false"/>
                <w:color w:val="000000"/>
                <w:sz w:val="20"/>
              </w:rPr>
              <w:t xml:space="preserve">
городской </w:t>
            </w:r>
            <w:r>
              <w:br/>
            </w:r>
            <w:r>
              <w:rPr>
                <w:rFonts w:ascii="Times New Roman"/>
                <w:b w:val="false"/>
                <w:i w:val="false"/>
                <w:color w:val="000000"/>
                <w:sz w:val="20"/>
              </w:rPr>
              <w:t xml:space="preserve">
отдел </w:t>
            </w:r>
            <w:r>
              <w:br/>
            </w:r>
            <w:r>
              <w:rPr>
                <w:rFonts w:ascii="Times New Roman"/>
                <w:b w:val="false"/>
                <w:i w:val="false"/>
                <w:color w:val="000000"/>
                <w:sz w:val="20"/>
              </w:rPr>
              <w:t xml:space="preserve">
занятости и </w:t>
            </w:r>
            <w:r>
              <w:br/>
            </w:r>
            <w:r>
              <w:rPr>
                <w:rFonts w:ascii="Times New Roman"/>
                <w:b w:val="false"/>
                <w:i w:val="false"/>
                <w:color w:val="000000"/>
                <w:sz w:val="20"/>
              </w:rPr>
              <w:t xml:space="preserve">
социальных </w:t>
            </w:r>
            <w:r>
              <w:br/>
            </w:r>
            <w:r>
              <w:rPr>
                <w:rFonts w:ascii="Times New Roman"/>
                <w:b w:val="false"/>
                <w:i w:val="false"/>
                <w:color w:val="000000"/>
                <w:sz w:val="20"/>
              </w:rPr>
              <w:t xml:space="preserve">
программ </w:t>
            </w:r>
          </w:p>
        </w:tc>
        <w:tc>
          <w:tcPr>
            <w:tcW w:w="659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111500, город Рудный, улица </w:t>
            </w:r>
            <w:r>
              <w:br/>
            </w:r>
            <w:r>
              <w:rPr>
                <w:rFonts w:ascii="Times New Roman"/>
                <w:b w:val="false"/>
                <w:i w:val="false"/>
                <w:color w:val="000000"/>
                <w:sz w:val="20"/>
              </w:rPr>
              <w:t xml:space="preserve">
Пионерская, 21, номер телефона </w:t>
            </w:r>
            <w:r>
              <w:br/>
            </w:r>
            <w:r>
              <w:rPr>
                <w:rFonts w:ascii="Times New Roman"/>
                <w:b w:val="false"/>
                <w:i w:val="false"/>
                <w:color w:val="000000"/>
                <w:sz w:val="20"/>
              </w:rPr>
              <w:t xml:space="preserve">
8-(71431)-4-40-75 график приема </w:t>
            </w:r>
            <w:r>
              <w:br/>
            </w:r>
            <w:r>
              <w:rPr>
                <w:rFonts w:ascii="Times New Roman"/>
                <w:b w:val="false"/>
                <w:i w:val="false"/>
                <w:color w:val="000000"/>
                <w:sz w:val="20"/>
              </w:rPr>
              <w:t xml:space="preserve">
граждан начальником: среда с </w:t>
            </w:r>
            <w:r>
              <w:br/>
            </w:r>
            <w:r>
              <w:rPr>
                <w:rFonts w:ascii="Times New Roman"/>
                <w:b w:val="false"/>
                <w:i w:val="false"/>
                <w:color w:val="000000"/>
                <w:sz w:val="20"/>
              </w:rPr>
              <w:t xml:space="preserve">
10.00 до 13.00 часов график </w:t>
            </w:r>
            <w:r>
              <w:br/>
            </w:r>
            <w:r>
              <w:rPr>
                <w:rFonts w:ascii="Times New Roman"/>
                <w:b w:val="false"/>
                <w:i w:val="false"/>
                <w:color w:val="000000"/>
                <w:sz w:val="20"/>
              </w:rPr>
              <w:t xml:space="preserve">
приема граждан заместителем </w:t>
            </w:r>
            <w:r>
              <w:br/>
            </w:r>
            <w:r>
              <w:rPr>
                <w:rFonts w:ascii="Times New Roman"/>
                <w:b w:val="false"/>
                <w:i w:val="false"/>
                <w:color w:val="000000"/>
                <w:sz w:val="20"/>
              </w:rPr>
              <w:t xml:space="preserve">
начальника: понедельник, вторник, среда с 9.00 до 13.00 часов </w:t>
            </w:r>
          </w:p>
        </w:tc>
        <w:tc>
          <w:tcPr>
            <w:tcW w:w="30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 </w:t>
            </w:r>
            <w:r>
              <w:br/>
            </w:r>
            <w:r>
              <w:rPr>
                <w:rFonts w:ascii="Times New Roman"/>
                <w:b w:val="false"/>
                <w:i w:val="false"/>
                <w:color w:val="000000"/>
                <w:sz w:val="20"/>
              </w:rPr>
              <w:t xml:space="preserve">
www. </w:t>
            </w:r>
            <w:r>
              <w:br/>
            </w:r>
            <w:r>
              <w:rPr>
                <w:rFonts w:ascii="Times New Roman"/>
                <w:b w:val="false"/>
                <w:i w:val="false"/>
                <w:color w:val="000000"/>
                <w:sz w:val="20"/>
              </w:rPr>
              <w:t xml:space="preserve">
rudny. </w:t>
            </w:r>
            <w:r>
              <w:br/>
            </w:r>
            <w:r>
              <w:rPr>
                <w:rFonts w:ascii="Times New Roman"/>
                <w:b w:val="false"/>
                <w:i w:val="false"/>
                <w:color w:val="000000"/>
                <w:sz w:val="20"/>
              </w:rPr>
              <w:t xml:space="preserve">
kz/ </w:t>
            </w:r>
            <w:r>
              <w:br/>
            </w:r>
            <w:r>
              <w:rPr>
                <w:rFonts w:ascii="Times New Roman"/>
                <w:b w:val="false"/>
                <w:i w:val="false"/>
                <w:color w:val="000000"/>
                <w:sz w:val="20"/>
              </w:rPr>
              <w:t xml:space="preserve">
rudsots </w:t>
            </w:r>
            <w:r>
              <w:br/>
            </w:r>
            <w:r>
              <w:rPr>
                <w:rFonts w:ascii="Times New Roman"/>
                <w:b w:val="false"/>
                <w:i w:val="false"/>
                <w:color w:val="000000"/>
                <w:sz w:val="20"/>
              </w:rPr>
              <w:t xml:space="preserve">
@mail.ru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оказания государственной   </w:t>
      </w:r>
      <w:r>
        <w:br/>
      </w:r>
      <w:r>
        <w:rPr>
          <w:rFonts w:ascii="Times New Roman"/>
          <w:b w:val="false"/>
          <w:i w:val="false"/>
          <w:color w:val="000000"/>
          <w:sz w:val="28"/>
        </w:rPr>
        <w:t xml:space="preserve">
услуги "Оформление документов          </w:t>
      </w:r>
      <w:r>
        <w:br/>
      </w:r>
      <w:r>
        <w:rPr>
          <w:rFonts w:ascii="Times New Roman"/>
          <w:b w:val="false"/>
          <w:i w:val="false"/>
          <w:color w:val="000000"/>
          <w:sz w:val="28"/>
        </w:rPr>
        <w:t xml:space="preserve">
на инвалидов для предоставления им     </w:t>
      </w:r>
      <w:r>
        <w:br/>
      </w:r>
      <w:r>
        <w:rPr>
          <w:rFonts w:ascii="Times New Roman"/>
          <w:b w:val="false"/>
          <w:i w:val="false"/>
          <w:color w:val="000000"/>
          <w:sz w:val="28"/>
        </w:rPr>
        <w:t xml:space="preserve">
протезно-ортопедической помощи"»       </w:t>
      </w:r>
    </w:p>
    <w:p>
      <w:pPr>
        <w:spacing w:after="0"/>
        <w:ind w:left="0"/>
        <w:jc w:val="both"/>
      </w:pPr>
      <w:r>
        <w:rPr>
          <w:rFonts w:ascii="Times New Roman"/>
          <w:b/>
          <w:i w:val="false"/>
          <w:color w:val="000080"/>
          <w:sz w:val="28"/>
        </w:rPr>
        <w:t xml:space="preserve">Таблица. Значения показателей качества и доступности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3"/>
        <w:gridCol w:w="2093"/>
        <w:gridCol w:w="2373"/>
        <w:gridCol w:w="2233"/>
      </w:tblGrid>
      <w:tr>
        <w:trPr>
          <w:trHeight w:val="450" w:hRule="atLeast"/>
        </w:trPr>
        <w:tc>
          <w:tcPr>
            <w:tcW w:w="5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Показатели качества и доступности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Нормативное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Целевое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в </w:t>
            </w:r>
            <w:r>
              <w:br/>
            </w:r>
            <w:r>
              <w:rPr>
                <w:rFonts w:ascii="Times New Roman"/>
                <w:b w:val="false"/>
                <w:i w:val="false"/>
                <w:color w:val="000000"/>
                <w:sz w:val="20"/>
              </w:rPr>
              <w:t xml:space="preserve">
последующем </w:t>
            </w:r>
            <w:r>
              <w:br/>
            </w:r>
            <w:r>
              <w:rPr>
                <w:rFonts w:ascii="Times New Roman"/>
                <w:b w:val="false"/>
                <w:i w:val="false"/>
                <w:color w:val="000000"/>
                <w:sz w:val="20"/>
              </w:rPr>
              <w:t xml:space="preserve">
году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Текущее </w:t>
            </w:r>
            <w:r>
              <w:br/>
            </w:r>
            <w:r>
              <w:rPr>
                <w:rFonts w:ascii="Times New Roman"/>
                <w:b w:val="false"/>
                <w:i w:val="false"/>
                <w:color w:val="000000"/>
                <w:sz w:val="20"/>
              </w:rPr>
              <w:t xml:space="preserve">
значение </w:t>
            </w:r>
            <w:r>
              <w:br/>
            </w:r>
            <w:r>
              <w:rPr>
                <w:rFonts w:ascii="Times New Roman"/>
                <w:b w:val="false"/>
                <w:i w:val="false"/>
                <w:color w:val="000000"/>
                <w:sz w:val="20"/>
              </w:rPr>
              <w:t xml:space="preserve">
показателя </w:t>
            </w:r>
            <w:r>
              <w:br/>
            </w:r>
            <w:r>
              <w:rPr>
                <w:rFonts w:ascii="Times New Roman"/>
                <w:b w:val="false"/>
                <w:i w:val="false"/>
                <w:color w:val="000000"/>
                <w:sz w:val="20"/>
              </w:rPr>
              <w:t xml:space="preserve">
в отчетном </w:t>
            </w:r>
            <w:r>
              <w:br/>
            </w:r>
            <w:r>
              <w:rPr>
                <w:rFonts w:ascii="Times New Roman"/>
                <w:b w:val="false"/>
                <w:i w:val="false"/>
                <w:color w:val="000000"/>
                <w:sz w:val="20"/>
              </w:rPr>
              <w:t xml:space="preserve">
году </w:t>
            </w:r>
          </w:p>
        </w:tc>
      </w:tr>
      <w:tr>
        <w:trPr>
          <w:trHeight w:val="450" w:hRule="atLeast"/>
        </w:trPr>
        <w:tc>
          <w:tcPr>
            <w:tcW w:w="5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Своевременность </w:t>
            </w:r>
          </w:p>
        </w:tc>
      </w:tr>
      <w:tr>
        <w:trPr>
          <w:trHeight w:val="450" w:hRule="atLeast"/>
        </w:trPr>
        <w:tc>
          <w:tcPr>
            <w:tcW w:w="5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 (доля) случаев предоставле-ния услуги в установленный срок с момента сдачи документа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r>
      <w:tr>
        <w:trPr>
          <w:trHeight w:val="450" w:hRule="atLeast"/>
        </w:trPr>
        <w:tc>
          <w:tcPr>
            <w:tcW w:w="5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 (доля) потребителей, ожидавших получения услуги в очереди не более 30 минут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Качество </w:t>
            </w:r>
          </w:p>
        </w:tc>
      </w:tr>
      <w:tr>
        <w:trPr>
          <w:trHeight w:val="450" w:hRule="atLeast"/>
        </w:trPr>
        <w:tc>
          <w:tcPr>
            <w:tcW w:w="5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 (доля) потребителей, удовлетворенных качеством процесса предоставления услуги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87,4 </w:t>
            </w:r>
          </w:p>
        </w:tc>
      </w:tr>
      <w:tr>
        <w:trPr>
          <w:trHeight w:val="450" w:hRule="atLeast"/>
        </w:trPr>
        <w:tc>
          <w:tcPr>
            <w:tcW w:w="5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 (доля) случаев правильно </w:t>
            </w:r>
            <w:r>
              <w:br/>
            </w:r>
            <w:r>
              <w:rPr>
                <w:rFonts w:ascii="Times New Roman"/>
                <w:b w:val="false"/>
                <w:i w:val="false"/>
                <w:color w:val="000000"/>
                <w:sz w:val="20"/>
              </w:rPr>
              <w:t xml:space="preserve">
оформленных документов должностным лицом (произведенных начислений, расчетов и так далее)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79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Доступность </w:t>
            </w:r>
          </w:p>
        </w:tc>
      </w:tr>
      <w:tr>
        <w:trPr>
          <w:trHeight w:val="450" w:hRule="atLeast"/>
        </w:trPr>
        <w:tc>
          <w:tcPr>
            <w:tcW w:w="5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 % (доля) потребителей, удовлетворенных качеством и информацией о порядке предоставления услуги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87,4 </w:t>
            </w:r>
          </w:p>
        </w:tc>
      </w:tr>
      <w:tr>
        <w:trPr>
          <w:trHeight w:val="450" w:hRule="atLeast"/>
        </w:trPr>
        <w:tc>
          <w:tcPr>
            <w:tcW w:w="5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 % (доля) случаев правильно заполненных потребителем документов и сданных с первого раза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79 </w:t>
            </w:r>
          </w:p>
        </w:tc>
      </w:tr>
      <w:tr>
        <w:trPr>
          <w:trHeight w:val="450" w:hRule="atLeast"/>
        </w:trPr>
        <w:tc>
          <w:tcPr>
            <w:tcW w:w="5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 % (доля) услуг информации, о которых доступно через Интернет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30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27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Процесс обжалования </w:t>
            </w:r>
          </w:p>
        </w:tc>
      </w:tr>
      <w:tr>
        <w:trPr>
          <w:trHeight w:val="450" w:hRule="atLeast"/>
        </w:trPr>
        <w:tc>
          <w:tcPr>
            <w:tcW w:w="5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 % (доля) обоснованных жалоб общему количеству обслуженных потребителей по данному виду услуг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0,5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0,3 </w:t>
            </w:r>
          </w:p>
        </w:tc>
      </w:tr>
      <w:tr>
        <w:trPr>
          <w:trHeight w:val="450" w:hRule="atLeast"/>
        </w:trPr>
        <w:tc>
          <w:tcPr>
            <w:tcW w:w="5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 % (доля) обоснованных жалоб, рассмотренных и удовлетворенных в установленный срок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w:t>
            </w:r>
          </w:p>
        </w:tc>
      </w:tr>
      <w:tr>
        <w:trPr>
          <w:trHeight w:val="450" w:hRule="atLeast"/>
        </w:trPr>
        <w:tc>
          <w:tcPr>
            <w:tcW w:w="5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 % (доля) потребителей, удовлетворенных существующим  порядком обжалования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 </w:t>
            </w:r>
          </w:p>
        </w:tc>
      </w:tr>
      <w:tr>
        <w:trPr>
          <w:trHeight w:val="450" w:hRule="atLeast"/>
        </w:trPr>
        <w:tc>
          <w:tcPr>
            <w:tcW w:w="5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 % (доля) потребителей, удовлетворенных сроками обжалования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Вежливость </w:t>
            </w:r>
          </w:p>
        </w:tc>
      </w:tr>
      <w:tr>
        <w:trPr>
          <w:trHeight w:val="450" w:hRule="atLeast"/>
        </w:trPr>
        <w:tc>
          <w:tcPr>
            <w:tcW w:w="5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 % (доля) потребителей, удовлетворенных вежливостью персонала </w:t>
            </w:r>
          </w:p>
        </w:tc>
        <w:tc>
          <w:tcPr>
            <w:tcW w:w="2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2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 </w:t>
            </w:r>
          </w:p>
        </w:tc>
      </w:tr>
    </w:tbl>
    <w:p>
      <w:pPr>
        <w:spacing w:after="0"/>
        <w:ind w:left="0"/>
        <w:jc w:val="both"/>
      </w:pPr>
      <w:r>
        <w:rPr>
          <w:rFonts w:ascii="Times New Roman"/>
          <w:b w:val="false"/>
          <w:i w:val="false"/>
          <w:color w:val="000000"/>
          <w:sz w:val="28"/>
        </w:rPr>
        <w:t xml:space="preserve">% - процент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оказания государственной   </w:t>
      </w:r>
      <w:r>
        <w:br/>
      </w:r>
      <w:r>
        <w:rPr>
          <w:rFonts w:ascii="Times New Roman"/>
          <w:b w:val="false"/>
          <w:i w:val="false"/>
          <w:color w:val="000000"/>
          <w:sz w:val="28"/>
        </w:rPr>
        <w:t xml:space="preserve">
услуги "Оформление документов на       </w:t>
      </w:r>
      <w:r>
        <w:br/>
      </w:r>
      <w:r>
        <w:rPr>
          <w:rFonts w:ascii="Times New Roman"/>
          <w:b w:val="false"/>
          <w:i w:val="false"/>
          <w:color w:val="000000"/>
          <w:sz w:val="28"/>
        </w:rPr>
        <w:t xml:space="preserve">
инвалидов для предоставления им        </w:t>
      </w:r>
      <w:r>
        <w:br/>
      </w:r>
      <w:r>
        <w:rPr>
          <w:rFonts w:ascii="Times New Roman"/>
          <w:b w:val="false"/>
          <w:i w:val="false"/>
          <w:color w:val="000000"/>
          <w:sz w:val="28"/>
        </w:rPr>
        <w:t xml:space="preserve">
протезно-ортопедической помощи"»       </w:t>
      </w:r>
    </w:p>
    <w:p>
      <w:pPr>
        <w:spacing w:after="0"/>
        <w:ind w:left="0"/>
        <w:jc w:val="both"/>
      </w:pPr>
      <w:r>
        <w:rPr>
          <w:rFonts w:ascii="Times New Roman"/>
          <w:b/>
          <w:i w:val="false"/>
          <w:color w:val="000080"/>
          <w:sz w:val="28"/>
        </w:rPr>
        <w:t xml:space="preserve">Контактные данные акиматов районов (городов)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2633"/>
        <w:gridCol w:w="5393"/>
        <w:gridCol w:w="3453"/>
      </w:tblGrid>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акиматов </w:t>
            </w:r>
            <w:r>
              <w:br/>
            </w:r>
            <w:r>
              <w:rPr>
                <w:rFonts w:ascii="Times New Roman"/>
                <w:b w:val="false"/>
                <w:i w:val="false"/>
                <w:color w:val="000000"/>
                <w:sz w:val="20"/>
              </w:rPr>
              <w:t xml:space="preserve">
районов </w:t>
            </w:r>
            <w:r>
              <w:br/>
            </w:r>
            <w:r>
              <w:rPr>
                <w:rFonts w:ascii="Times New Roman"/>
                <w:b w:val="false"/>
                <w:i w:val="false"/>
                <w:color w:val="000000"/>
                <w:sz w:val="20"/>
              </w:rPr>
              <w:t xml:space="preserve">
(города </w:t>
            </w:r>
            <w:r>
              <w:br/>
            </w:r>
            <w:r>
              <w:rPr>
                <w:rFonts w:ascii="Times New Roman"/>
                <w:b w:val="false"/>
                <w:i w:val="false"/>
                <w:color w:val="000000"/>
                <w:sz w:val="20"/>
              </w:rPr>
              <w:t xml:space="preserve">
областного </w:t>
            </w:r>
            <w:r>
              <w:br/>
            </w:r>
            <w:r>
              <w:rPr>
                <w:rFonts w:ascii="Times New Roman"/>
                <w:b w:val="false"/>
                <w:i w:val="false"/>
                <w:color w:val="000000"/>
                <w:sz w:val="20"/>
              </w:rPr>
              <w:t xml:space="preserve">
значения)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 Место нахождения </w:t>
            </w:r>
            <w:r>
              <w:br/>
            </w:r>
            <w:r>
              <w:rPr>
                <w:rFonts w:ascii="Times New Roman"/>
                <w:b w:val="false"/>
                <w:i w:val="false"/>
                <w:color w:val="000000"/>
                <w:sz w:val="20"/>
              </w:rPr>
              <w:t xml:space="preserve">
и номера телефонов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Веб-сайт, </w:t>
            </w:r>
            <w:r>
              <w:br/>
            </w:r>
            <w:r>
              <w:rPr>
                <w:rFonts w:ascii="Times New Roman"/>
                <w:b w:val="false"/>
                <w:i w:val="false"/>
                <w:color w:val="000000"/>
                <w:sz w:val="20"/>
              </w:rPr>
              <w:t xml:space="preserve">
электронная </w:t>
            </w:r>
            <w:r>
              <w:br/>
            </w:r>
            <w:r>
              <w:rPr>
                <w:rFonts w:ascii="Times New Roman"/>
                <w:b w:val="false"/>
                <w:i w:val="false"/>
                <w:color w:val="000000"/>
                <w:sz w:val="20"/>
              </w:rPr>
              <w:t xml:space="preserve">
почта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Акимат </w:t>
            </w:r>
            <w:r>
              <w:br/>
            </w:r>
            <w:r>
              <w:rPr>
                <w:rFonts w:ascii="Times New Roman"/>
                <w:b w:val="false"/>
                <w:i w:val="false"/>
                <w:color w:val="000000"/>
                <w:sz w:val="20"/>
              </w:rPr>
              <w:t xml:space="preserve">
Алтынсарин </w:t>
            </w:r>
            <w:r>
              <w:br/>
            </w:r>
            <w:r>
              <w:rPr>
                <w:rFonts w:ascii="Times New Roman"/>
                <w:b w:val="false"/>
                <w:i w:val="false"/>
                <w:color w:val="000000"/>
                <w:sz w:val="20"/>
              </w:rPr>
              <w:t xml:space="preserve">
ского </w:t>
            </w:r>
            <w:r>
              <w:br/>
            </w:r>
            <w:r>
              <w:rPr>
                <w:rFonts w:ascii="Times New Roman"/>
                <w:b w:val="false"/>
                <w:i w:val="false"/>
                <w:color w:val="000000"/>
                <w:sz w:val="20"/>
              </w:rPr>
              <w:t xml:space="preserve">
района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110101, Алтынсаринский </w:t>
            </w:r>
            <w:r>
              <w:br/>
            </w:r>
            <w:r>
              <w:rPr>
                <w:rFonts w:ascii="Times New Roman"/>
                <w:b w:val="false"/>
                <w:i w:val="false"/>
                <w:color w:val="000000"/>
                <w:sz w:val="20"/>
              </w:rPr>
              <w:t xml:space="preserve">
район, село Убаганское </w:t>
            </w:r>
            <w:r>
              <w:br/>
            </w:r>
            <w:r>
              <w:rPr>
                <w:rFonts w:ascii="Times New Roman"/>
                <w:b w:val="false"/>
                <w:i w:val="false"/>
                <w:color w:val="000000"/>
                <w:sz w:val="20"/>
              </w:rPr>
              <w:t xml:space="preserve">
улица Ленина, 4, номер </w:t>
            </w:r>
            <w:r>
              <w:br/>
            </w:r>
            <w:r>
              <w:rPr>
                <w:rFonts w:ascii="Times New Roman"/>
                <w:b w:val="false"/>
                <w:i w:val="false"/>
                <w:color w:val="000000"/>
                <w:sz w:val="20"/>
              </w:rPr>
              <w:t xml:space="preserve">
телефона 8-(71445)-34-1-78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http://altynsar. </w:t>
            </w:r>
            <w:r>
              <w:br/>
            </w:r>
            <w:r>
              <w:rPr>
                <w:rFonts w:ascii="Times New Roman"/>
                <w:b w:val="false"/>
                <w:i w:val="false"/>
                <w:color w:val="000000"/>
                <w:sz w:val="20"/>
              </w:rPr>
              <w:t xml:space="preserve">
kostanay.kz/rus/ </w:t>
            </w:r>
            <w:r>
              <w:br/>
            </w:r>
            <w:r>
              <w:rPr>
                <w:rFonts w:ascii="Times New Roman"/>
                <w:b w:val="false"/>
                <w:i w:val="false"/>
                <w:color w:val="000000"/>
                <w:sz w:val="20"/>
              </w:rPr>
              <w:t xml:space="preserve">
altynsar@ </w:t>
            </w:r>
            <w:r>
              <w:br/>
            </w:r>
            <w:r>
              <w:rPr>
                <w:rFonts w:ascii="Times New Roman"/>
                <w:b w:val="false"/>
                <w:i w:val="false"/>
                <w:color w:val="000000"/>
                <w:sz w:val="20"/>
              </w:rPr>
              <w:t xml:space="preserve">
kostanay.kz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Акимат </w:t>
            </w:r>
            <w:r>
              <w:br/>
            </w:r>
            <w:r>
              <w:rPr>
                <w:rFonts w:ascii="Times New Roman"/>
                <w:b w:val="false"/>
                <w:i w:val="false"/>
                <w:color w:val="000000"/>
                <w:sz w:val="20"/>
              </w:rPr>
              <w:t xml:space="preserve">
Амангельдин </w:t>
            </w:r>
            <w:r>
              <w:br/>
            </w:r>
            <w:r>
              <w:rPr>
                <w:rFonts w:ascii="Times New Roman"/>
                <w:b w:val="false"/>
                <w:i w:val="false"/>
                <w:color w:val="000000"/>
                <w:sz w:val="20"/>
              </w:rPr>
              <w:t xml:space="preserve">
ского </w:t>
            </w:r>
            <w:r>
              <w:br/>
            </w:r>
            <w:r>
              <w:rPr>
                <w:rFonts w:ascii="Times New Roman"/>
                <w:b w:val="false"/>
                <w:i w:val="false"/>
                <w:color w:val="000000"/>
                <w:sz w:val="20"/>
              </w:rPr>
              <w:t xml:space="preserve">
района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110200, Амангельдинский </w:t>
            </w:r>
            <w:r>
              <w:br/>
            </w:r>
            <w:r>
              <w:rPr>
                <w:rFonts w:ascii="Times New Roman"/>
                <w:b w:val="false"/>
                <w:i w:val="false"/>
                <w:color w:val="000000"/>
                <w:sz w:val="20"/>
              </w:rPr>
              <w:t xml:space="preserve">
район, село Амангельды, </w:t>
            </w:r>
            <w:r>
              <w:br/>
            </w:r>
            <w:r>
              <w:rPr>
                <w:rFonts w:ascii="Times New Roman"/>
                <w:b w:val="false"/>
                <w:i w:val="false"/>
                <w:color w:val="000000"/>
                <w:sz w:val="20"/>
              </w:rPr>
              <w:t xml:space="preserve">
улица Б.Майлина, 19, номер </w:t>
            </w:r>
            <w:r>
              <w:br/>
            </w:r>
            <w:r>
              <w:rPr>
                <w:rFonts w:ascii="Times New Roman"/>
                <w:b w:val="false"/>
                <w:i w:val="false"/>
                <w:color w:val="000000"/>
                <w:sz w:val="20"/>
              </w:rPr>
              <w:t xml:space="preserve">
телефона 8-(71440)-21-4-00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http://amangeldy.kostanay.kz/ </w:t>
            </w:r>
            <w:r>
              <w:br/>
            </w:r>
            <w:r>
              <w:rPr>
                <w:rFonts w:ascii="Times New Roman"/>
                <w:b w:val="false"/>
                <w:i w:val="false"/>
                <w:color w:val="000000"/>
                <w:sz w:val="20"/>
              </w:rPr>
              <w:t xml:space="preserve">
amangeldy </w:t>
            </w:r>
            <w:r>
              <w:br/>
            </w:r>
            <w:r>
              <w:rPr>
                <w:rFonts w:ascii="Times New Roman"/>
                <w:b w:val="false"/>
                <w:i w:val="false"/>
                <w:color w:val="000000"/>
                <w:sz w:val="20"/>
              </w:rPr>
              <w:t xml:space="preserve">
@kostanay.kz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Акимат </w:t>
            </w:r>
            <w:r>
              <w:br/>
            </w:r>
            <w:r>
              <w:rPr>
                <w:rFonts w:ascii="Times New Roman"/>
                <w:b w:val="false"/>
                <w:i w:val="false"/>
                <w:color w:val="000000"/>
                <w:sz w:val="20"/>
              </w:rPr>
              <w:t xml:space="preserve">
Аулиеколь </w:t>
            </w:r>
            <w:r>
              <w:br/>
            </w:r>
            <w:r>
              <w:rPr>
                <w:rFonts w:ascii="Times New Roman"/>
                <w:b w:val="false"/>
                <w:i w:val="false"/>
                <w:color w:val="000000"/>
                <w:sz w:val="20"/>
              </w:rPr>
              <w:t xml:space="preserve">
ского </w:t>
            </w:r>
            <w:r>
              <w:br/>
            </w:r>
            <w:r>
              <w:rPr>
                <w:rFonts w:ascii="Times New Roman"/>
                <w:b w:val="false"/>
                <w:i w:val="false"/>
                <w:color w:val="000000"/>
                <w:sz w:val="20"/>
              </w:rPr>
              <w:t xml:space="preserve">
района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110400, Аулиекольский </w:t>
            </w:r>
            <w:r>
              <w:br/>
            </w:r>
            <w:r>
              <w:rPr>
                <w:rFonts w:ascii="Times New Roman"/>
                <w:b w:val="false"/>
                <w:i w:val="false"/>
                <w:color w:val="000000"/>
                <w:sz w:val="20"/>
              </w:rPr>
              <w:t xml:space="preserve">
район, село Аулиеколь, </w:t>
            </w:r>
            <w:r>
              <w:br/>
            </w:r>
            <w:r>
              <w:rPr>
                <w:rFonts w:ascii="Times New Roman"/>
                <w:b w:val="false"/>
                <w:i w:val="false"/>
                <w:color w:val="000000"/>
                <w:sz w:val="20"/>
              </w:rPr>
              <w:t xml:space="preserve">
улица 1 Мая дом 44 номер </w:t>
            </w:r>
            <w:r>
              <w:br/>
            </w:r>
            <w:r>
              <w:rPr>
                <w:rFonts w:ascii="Times New Roman"/>
                <w:b w:val="false"/>
                <w:i w:val="false"/>
                <w:color w:val="000000"/>
                <w:sz w:val="20"/>
              </w:rPr>
              <w:t xml:space="preserve">
телефона 8-(71453)-21-0-33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http://auliekol. </w:t>
            </w:r>
            <w:r>
              <w:br/>
            </w:r>
            <w:r>
              <w:rPr>
                <w:rFonts w:ascii="Times New Roman"/>
                <w:b w:val="false"/>
                <w:i w:val="false"/>
                <w:color w:val="000000"/>
                <w:sz w:val="20"/>
              </w:rPr>
              <w:t xml:space="preserve">
kostanai.kz/ </w:t>
            </w:r>
            <w:r>
              <w:br/>
            </w:r>
            <w:r>
              <w:rPr>
                <w:rFonts w:ascii="Times New Roman"/>
                <w:b w:val="false"/>
                <w:i w:val="false"/>
                <w:color w:val="000000"/>
                <w:sz w:val="20"/>
              </w:rPr>
              <w:t xml:space="preserve">
auliekol </w:t>
            </w:r>
            <w:r>
              <w:br/>
            </w:r>
            <w:r>
              <w:rPr>
                <w:rFonts w:ascii="Times New Roman"/>
                <w:b w:val="false"/>
                <w:i w:val="false"/>
                <w:color w:val="000000"/>
                <w:sz w:val="20"/>
              </w:rPr>
              <w:t xml:space="preserve">
@kostanay.kz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Акимат </w:t>
            </w:r>
            <w:r>
              <w:br/>
            </w:r>
            <w:r>
              <w:rPr>
                <w:rFonts w:ascii="Times New Roman"/>
                <w:b w:val="false"/>
                <w:i w:val="false"/>
                <w:color w:val="000000"/>
                <w:sz w:val="20"/>
              </w:rPr>
              <w:t xml:space="preserve">
Джангельдин </w:t>
            </w:r>
            <w:r>
              <w:br/>
            </w:r>
            <w:r>
              <w:rPr>
                <w:rFonts w:ascii="Times New Roman"/>
                <w:b w:val="false"/>
                <w:i w:val="false"/>
                <w:color w:val="000000"/>
                <w:sz w:val="20"/>
              </w:rPr>
              <w:t xml:space="preserve">
ского </w:t>
            </w:r>
            <w:r>
              <w:br/>
            </w:r>
            <w:r>
              <w:rPr>
                <w:rFonts w:ascii="Times New Roman"/>
                <w:b w:val="false"/>
                <w:i w:val="false"/>
                <w:color w:val="000000"/>
                <w:sz w:val="20"/>
              </w:rPr>
              <w:t xml:space="preserve">
района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110660, Джангельдинский </w:t>
            </w:r>
            <w:r>
              <w:br/>
            </w:r>
            <w:r>
              <w:rPr>
                <w:rFonts w:ascii="Times New Roman"/>
                <w:b w:val="false"/>
                <w:i w:val="false"/>
                <w:color w:val="000000"/>
                <w:sz w:val="20"/>
              </w:rPr>
              <w:t xml:space="preserve">
район, поселок Торгай, </w:t>
            </w:r>
            <w:r>
              <w:br/>
            </w:r>
            <w:r>
              <w:rPr>
                <w:rFonts w:ascii="Times New Roman"/>
                <w:b w:val="false"/>
                <w:i w:val="false"/>
                <w:color w:val="000000"/>
                <w:sz w:val="20"/>
              </w:rPr>
              <w:t xml:space="preserve">
улица Алтынсарина, 4, </w:t>
            </w:r>
            <w:r>
              <w:br/>
            </w:r>
            <w:r>
              <w:rPr>
                <w:rFonts w:ascii="Times New Roman"/>
                <w:b w:val="false"/>
                <w:i w:val="false"/>
                <w:color w:val="000000"/>
                <w:sz w:val="20"/>
              </w:rPr>
              <w:t xml:space="preserve">
номер телефона </w:t>
            </w:r>
            <w:r>
              <w:br/>
            </w:r>
            <w:r>
              <w:rPr>
                <w:rFonts w:ascii="Times New Roman"/>
                <w:b w:val="false"/>
                <w:i w:val="false"/>
                <w:color w:val="000000"/>
                <w:sz w:val="20"/>
              </w:rPr>
              <w:t xml:space="preserve">
8-(71439)-21-1-07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http://jangeldy.kostanay.kz/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Акимат </w:t>
            </w:r>
            <w:r>
              <w:br/>
            </w:r>
            <w:r>
              <w:rPr>
                <w:rFonts w:ascii="Times New Roman"/>
                <w:b w:val="false"/>
                <w:i w:val="false"/>
                <w:color w:val="000000"/>
                <w:sz w:val="20"/>
              </w:rPr>
              <w:t xml:space="preserve">
Денисовского </w:t>
            </w:r>
            <w:r>
              <w:br/>
            </w:r>
            <w:r>
              <w:rPr>
                <w:rFonts w:ascii="Times New Roman"/>
                <w:b w:val="false"/>
                <w:i w:val="false"/>
                <w:color w:val="000000"/>
                <w:sz w:val="20"/>
              </w:rPr>
              <w:t xml:space="preserve">
района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110500, Денисовский </w:t>
            </w:r>
            <w:r>
              <w:br/>
            </w:r>
            <w:r>
              <w:rPr>
                <w:rFonts w:ascii="Times New Roman"/>
                <w:b w:val="false"/>
                <w:i w:val="false"/>
                <w:color w:val="000000"/>
                <w:sz w:val="20"/>
              </w:rPr>
              <w:t xml:space="preserve">
район, село Денисовка, </w:t>
            </w:r>
            <w:r>
              <w:br/>
            </w:r>
            <w:r>
              <w:rPr>
                <w:rFonts w:ascii="Times New Roman"/>
                <w:b w:val="false"/>
                <w:i w:val="false"/>
                <w:color w:val="000000"/>
                <w:sz w:val="20"/>
              </w:rPr>
              <w:t xml:space="preserve">
улица Калинина, 5 номер </w:t>
            </w:r>
            <w:r>
              <w:br/>
            </w:r>
            <w:r>
              <w:rPr>
                <w:rFonts w:ascii="Times New Roman"/>
                <w:b w:val="false"/>
                <w:i w:val="false"/>
                <w:color w:val="000000"/>
                <w:sz w:val="20"/>
              </w:rPr>
              <w:t xml:space="preserve">
телефона 8-(71434)-9-15-01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 </w:t>
            </w:r>
            <w:r>
              <w:br/>
            </w:r>
            <w:r>
              <w:rPr>
                <w:rFonts w:ascii="Times New Roman"/>
                <w:b w:val="false"/>
                <w:i w:val="false"/>
                <w:color w:val="000000"/>
                <w:sz w:val="20"/>
              </w:rPr>
              <w:t xml:space="preserve">
denisovka. </w:t>
            </w:r>
            <w:r>
              <w:br/>
            </w:r>
            <w:r>
              <w:rPr>
                <w:rFonts w:ascii="Times New Roman"/>
                <w:b w:val="false"/>
                <w:i w:val="false"/>
                <w:color w:val="000000"/>
                <w:sz w:val="20"/>
              </w:rPr>
              <w:t xml:space="preserve">
kostanay.kz/ </w:t>
            </w:r>
            <w:r>
              <w:br/>
            </w:r>
            <w:r>
              <w:rPr>
                <w:rFonts w:ascii="Times New Roman"/>
                <w:b w:val="false"/>
                <w:i w:val="false"/>
                <w:color w:val="000000"/>
                <w:sz w:val="20"/>
              </w:rPr>
              <w:t xml:space="preserve">
denisovka@ </w:t>
            </w:r>
            <w:r>
              <w:br/>
            </w:r>
            <w:r>
              <w:rPr>
                <w:rFonts w:ascii="Times New Roman"/>
                <w:b w:val="false"/>
                <w:i w:val="false"/>
                <w:color w:val="000000"/>
                <w:sz w:val="20"/>
              </w:rPr>
              <w:t xml:space="preserve">
kostanay.kz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Акимат </w:t>
            </w:r>
            <w:r>
              <w:br/>
            </w:r>
            <w:r>
              <w:rPr>
                <w:rFonts w:ascii="Times New Roman"/>
                <w:b w:val="false"/>
                <w:i w:val="false"/>
                <w:color w:val="000000"/>
                <w:sz w:val="20"/>
              </w:rPr>
              <w:t xml:space="preserve">
Житикарин </w:t>
            </w:r>
            <w:r>
              <w:br/>
            </w:r>
            <w:r>
              <w:rPr>
                <w:rFonts w:ascii="Times New Roman"/>
                <w:b w:val="false"/>
                <w:i w:val="false"/>
                <w:color w:val="000000"/>
                <w:sz w:val="20"/>
              </w:rPr>
              <w:t xml:space="preserve">
ского </w:t>
            </w:r>
            <w:r>
              <w:br/>
            </w:r>
            <w:r>
              <w:rPr>
                <w:rFonts w:ascii="Times New Roman"/>
                <w:b w:val="false"/>
                <w:i w:val="false"/>
                <w:color w:val="000000"/>
                <w:sz w:val="20"/>
              </w:rPr>
              <w:t xml:space="preserve">
района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100701, Житикаринский </w:t>
            </w:r>
            <w:r>
              <w:br/>
            </w:r>
            <w:r>
              <w:rPr>
                <w:rFonts w:ascii="Times New Roman"/>
                <w:b w:val="false"/>
                <w:i w:val="false"/>
                <w:color w:val="000000"/>
                <w:sz w:val="20"/>
              </w:rPr>
              <w:t xml:space="preserve">
район, город Житикара, 6 </w:t>
            </w:r>
            <w:r>
              <w:br/>
            </w:r>
            <w:r>
              <w:rPr>
                <w:rFonts w:ascii="Times New Roman"/>
                <w:b w:val="false"/>
                <w:i w:val="false"/>
                <w:color w:val="000000"/>
                <w:sz w:val="20"/>
              </w:rPr>
              <w:t xml:space="preserve">
микрорайон дом 65 номер </w:t>
            </w:r>
            <w:r>
              <w:br/>
            </w:r>
            <w:r>
              <w:rPr>
                <w:rFonts w:ascii="Times New Roman"/>
                <w:b w:val="false"/>
                <w:i w:val="false"/>
                <w:color w:val="000000"/>
                <w:sz w:val="20"/>
              </w:rPr>
              <w:t xml:space="preserve">
телефона 8-(71435)-2-00-02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http://zhitikara.kostanai.kz/ </w:t>
            </w:r>
            <w:r>
              <w:br/>
            </w:r>
            <w:r>
              <w:rPr>
                <w:rFonts w:ascii="Times New Roman"/>
                <w:b w:val="false"/>
                <w:i w:val="false"/>
                <w:color w:val="000000"/>
                <w:sz w:val="20"/>
              </w:rPr>
              <w:t xml:space="preserve">
 zhitikara </w:t>
            </w:r>
            <w:r>
              <w:br/>
            </w:r>
            <w:r>
              <w:rPr>
                <w:rFonts w:ascii="Times New Roman"/>
                <w:b w:val="false"/>
                <w:i w:val="false"/>
                <w:color w:val="000000"/>
                <w:sz w:val="20"/>
              </w:rPr>
              <w:t xml:space="preserve">
@kostanay.kz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Акимат </w:t>
            </w:r>
            <w:r>
              <w:br/>
            </w:r>
            <w:r>
              <w:rPr>
                <w:rFonts w:ascii="Times New Roman"/>
                <w:b w:val="false"/>
                <w:i w:val="false"/>
                <w:color w:val="000000"/>
                <w:sz w:val="20"/>
              </w:rPr>
              <w:t xml:space="preserve">
Камыстин </w:t>
            </w:r>
            <w:r>
              <w:br/>
            </w:r>
            <w:r>
              <w:rPr>
                <w:rFonts w:ascii="Times New Roman"/>
                <w:b w:val="false"/>
                <w:i w:val="false"/>
                <w:color w:val="000000"/>
                <w:sz w:val="20"/>
              </w:rPr>
              <w:t xml:space="preserve">
ского </w:t>
            </w:r>
            <w:r>
              <w:br/>
            </w:r>
            <w:r>
              <w:rPr>
                <w:rFonts w:ascii="Times New Roman"/>
                <w:b w:val="false"/>
                <w:i w:val="false"/>
                <w:color w:val="000000"/>
                <w:sz w:val="20"/>
              </w:rPr>
              <w:t xml:space="preserve">
района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110800, Камыстинский </w:t>
            </w:r>
            <w:r>
              <w:br/>
            </w:r>
            <w:r>
              <w:rPr>
                <w:rFonts w:ascii="Times New Roman"/>
                <w:b w:val="false"/>
                <w:i w:val="false"/>
                <w:color w:val="000000"/>
                <w:sz w:val="20"/>
              </w:rPr>
              <w:t xml:space="preserve">
район, поселок Камысты, </w:t>
            </w:r>
            <w:r>
              <w:br/>
            </w:r>
            <w:r>
              <w:rPr>
                <w:rFonts w:ascii="Times New Roman"/>
                <w:b w:val="false"/>
                <w:i w:val="false"/>
                <w:color w:val="000000"/>
                <w:sz w:val="20"/>
              </w:rPr>
              <w:t xml:space="preserve">
улица Ержанова, дом 61, </w:t>
            </w:r>
            <w:r>
              <w:br/>
            </w:r>
            <w:r>
              <w:rPr>
                <w:rFonts w:ascii="Times New Roman"/>
                <w:b w:val="false"/>
                <w:i w:val="false"/>
                <w:color w:val="000000"/>
                <w:sz w:val="20"/>
              </w:rPr>
              <w:t xml:space="preserve">
номер телефона  </w:t>
            </w:r>
            <w:r>
              <w:br/>
            </w:r>
            <w:r>
              <w:rPr>
                <w:rFonts w:ascii="Times New Roman"/>
                <w:b w:val="false"/>
                <w:i w:val="false"/>
                <w:color w:val="000000"/>
                <w:sz w:val="20"/>
              </w:rPr>
              <w:t xml:space="preserve">
8-(71437)-21-7-44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http://www. </w:t>
            </w:r>
            <w:r>
              <w:br/>
            </w:r>
            <w:r>
              <w:rPr>
                <w:rFonts w:ascii="Times New Roman"/>
                <w:b w:val="false"/>
                <w:i w:val="false"/>
                <w:color w:val="000000"/>
                <w:sz w:val="20"/>
              </w:rPr>
              <w:t xml:space="preserve">
kamysti. </w:t>
            </w:r>
            <w:r>
              <w:br/>
            </w:r>
            <w:r>
              <w:rPr>
                <w:rFonts w:ascii="Times New Roman"/>
                <w:b w:val="false"/>
                <w:i w:val="false"/>
                <w:color w:val="000000"/>
                <w:sz w:val="20"/>
              </w:rPr>
              <w:t xml:space="preserve">
kostanai.kz/ </w:t>
            </w:r>
            <w:r>
              <w:br/>
            </w:r>
            <w:r>
              <w:rPr>
                <w:rFonts w:ascii="Times New Roman"/>
                <w:b w:val="false"/>
                <w:i w:val="false"/>
                <w:color w:val="000000"/>
                <w:sz w:val="20"/>
              </w:rPr>
              <w:t xml:space="preserve">
kamysty </w:t>
            </w:r>
            <w:r>
              <w:br/>
            </w:r>
            <w:r>
              <w:rPr>
                <w:rFonts w:ascii="Times New Roman"/>
                <w:b w:val="false"/>
                <w:i w:val="false"/>
                <w:color w:val="000000"/>
                <w:sz w:val="20"/>
              </w:rPr>
              <w:t xml:space="preserve">
@kostanay.kz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Акимат </w:t>
            </w:r>
            <w:r>
              <w:br/>
            </w:r>
            <w:r>
              <w:rPr>
                <w:rFonts w:ascii="Times New Roman"/>
                <w:b w:val="false"/>
                <w:i w:val="false"/>
                <w:color w:val="000000"/>
                <w:sz w:val="20"/>
              </w:rPr>
              <w:t xml:space="preserve">
Карабалык </w:t>
            </w:r>
            <w:r>
              <w:br/>
            </w:r>
            <w:r>
              <w:rPr>
                <w:rFonts w:ascii="Times New Roman"/>
                <w:b w:val="false"/>
                <w:i w:val="false"/>
                <w:color w:val="000000"/>
                <w:sz w:val="20"/>
              </w:rPr>
              <w:t xml:space="preserve">
ского </w:t>
            </w:r>
            <w:r>
              <w:br/>
            </w:r>
            <w:r>
              <w:rPr>
                <w:rFonts w:ascii="Times New Roman"/>
                <w:b w:val="false"/>
                <w:i w:val="false"/>
                <w:color w:val="000000"/>
                <w:sz w:val="20"/>
              </w:rPr>
              <w:t xml:space="preserve">
района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110900, Карабалыкский </w:t>
            </w:r>
            <w:r>
              <w:br/>
            </w:r>
            <w:r>
              <w:rPr>
                <w:rFonts w:ascii="Times New Roman"/>
                <w:b w:val="false"/>
                <w:i w:val="false"/>
                <w:color w:val="000000"/>
                <w:sz w:val="20"/>
              </w:rPr>
              <w:t xml:space="preserve">
район, поселок Карабалык, </w:t>
            </w:r>
            <w:r>
              <w:br/>
            </w:r>
            <w:r>
              <w:rPr>
                <w:rFonts w:ascii="Times New Roman"/>
                <w:b w:val="false"/>
                <w:i w:val="false"/>
                <w:color w:val="000000"/>
                <w:sz w:val="20"/>
              </w:rPr>
              <w:t xml:space="preserve">
улица Космонавтов, 31 </w:t>
            </w:r>
            <w:r>
              <w:br/>
            </w:r>
            <w:r>
              <w:rPr>
                <w:rFonts w:ascii="Times New Roman"/>
                <w:b w:val="false"/>
                <w:i w:val="false"/>
                <w:color w:val="000000"/>
                <w:sz w:val="20"/>
              </w:rPr>
              <w:t xml:space="preserve">
номер телефона </w:t>
            </w:r>
            <w:r>
              <w:br/>
            </w:r>
            <w:r>
              <w:rPr>
                <w:rFonts w:ascii="Times New Roman"/>
                <w:b w:val="false"/>
                <w:i w:val="false"/>
                <w:color w:val="000000"/>
                <w:sz w:val="20"/>
              </w:rPr>
              <w:t xml:space="preserve">
8-(71441)-3-35-70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http://www. </w:t>
            </w:r>
            <w:r>
              <w:br/>
            </w:r>
            <w:r>
              <w:rPr>
                <w:rFonts w:ascii="Times New Roman"/>
                <w:b w:val="false"/>
                <w:i w:val="false"/>
                <w:color w:val="000000"/>
                <w:sz w:val="20"/>
              </w:rPr>
              <w:t xml:space="preserve">
karabalyk. </w:t>
            </w:r>
            <w:r>
              <w:br/>
            </w:r>
            <w:r>
              <w:rPr>
                <w:rFonts w:ascii="Times New Roman"/>
                <w:b w:val="false"/>
                <w:i w:val="false"/>
                <w:color w:val="000000"/>
                <w:sz w:val="20"/>
              </w:rPr>
              <w:t xml:space="preserve">
kostanai.kz/ </w:t>
            </w:r>
            <w:r>
              <w:br/>
            </w:r>
            <w:r>
              <w:rPr>
                <w:rFonts w:ascii="Times New Roman"/>
                <w:b w:val="false"/>
                <w:i w:val="false"/>
                <w:color w:val="000000"/>
                <w:sz w:val="20"/>
              </w:rPr>
              <w:t xml:space="preserve">
karabalyk </w:t>
            </w:r>
            <w:r>
              <w:br/>
            </w:r>
            <w:r>
              <w:rPr>
                <w:rFonts w:ascii="Times New Roman"/>
                <w:b w:val="false"/>
                <w:i w:val="false"/>
                <w:color w:val="000000"/>
                <w:sz w:val="20"/>
              </w:rPr>
              <w:t xml:space="preserve">
@kostanay.kz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Акимат </w:t>
            </w:r>
            <w:r>
              <w:br/>
            </w:r>
            <w:r>
              <w:rPr>
                <w:rFonts w:ascii="Times New Roman"/>
                <w:b w:val="false"/>
                <w:i w:val="false"/>
                <w:color w:val="000000"/>
                <w:sz w:val="20"/>
              </w:rPr>
              <w:t xml:space="preserve">
Карасу </w:t>
            </w:r>
            <w:r>
              <w:br/>
            </w:r>
            <w:r>
              <w:rPr>
                <w:rFonts w:ascii="Times New Roman"/>
                <w:b w:val="false"/>
                <w:i w:val="false"/>
                <w:color w:val="000000"/>
                <w:sz w:val="20"/>
              </w:rPr>
              <w:t xml:space="preserve">
ского </w:t>
            </w:r>
            <w:r>
              <w:br/>
            </w:r>
            <w:r>
              <w:rPr>
                <w:rFonts w:ascii="Times New Roman"/>
                <w:b w:val="false"/>
                <w:i w:val="false"/>
                <w:color w:val="000000"/>
                <w:sz w:val="20"/>
              </w:rPr>
              <w:t xml:space="preserve">
района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111000, Карасуский район, </w:t>
            </w:r>
            <w:r>
              <w:br/>
            </w:r>
            <w:r>
              <w:rPr>
                <w:rFonts w:ascii="Times New Roman"/>
                <w:b w:val="false"/>
                <w:i w:val="false"/>
                <w:color w:val="000000"/>
                <w:sz w:val="20"/>
              </w:rPr>
              <w:t xml:space="preserve">
село Карасу, улица А.Исакова, 73 номер </w:t>
            </w:r>
            <w:r>
              <w:br/>
            </w:r>
            <w:r>
              <w:rPr>
                <w:rFonts w:ascii="Times New Roman"/>
                <w:b w:val="false"/>
                <w:i w:val="false"/>
                <w:color w:val="000000"/>
                <w:sz w:val="20"/>
              </w:rPr>
              <w:t xml:space="preserve">
телефона 8-(71452)-21-2-80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http://karasu. </w:t>
            </w:r>
            <w:r>
              <w:br/>
            </w:r>
            <w:r>
              <w:rPr>
                <w:rFonts w:ascii="Times New Roman"/>
                <w:b w:val="false"/>
                <w:i w:val="false"/>
                <w:color w:val="000000"/>
                <w:sz w:val="20"/>
              </w:rPr>
              <w:t xml:space="preserve">
kostanai.kz/ karasu </w:t>
            </w:r>
            <w:r>
              <w:br/>
            </w:r>
            <w:r>
              <w:rPr>
                <w:rFonts w:ascii="Times New Roman"/>
                <w:b w:val="false"/>
                <w:i w:val="false"/>
                <w:color w:val="000000"/>
                <w:sz w:val="20"/>
              </w:rPr>
              <w:t xml:space="preserve">
@kostanay.kz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Акимат </w:t>
            </w:r>
            <w:r>
              <w:br/>
            </w:r>
            <w:r>
              <w:rPr>
                <w:rFonts w:ascii="Times New Roman"/>
                <w:b w:val="false"/>
                <w:i w:val="false"/>
                <w:color w:val="000000"/>
                <w:sz w:val="20"/>
              </w:rPr>
              <w:t xml:space="preserve">
Костанай </w:t>
            </w:r>
            <w:r>
              <w:br/>
            </w:r>
            <w:r>
              <w:rPr>
                <w:rFonts w:ascii="Times New Roman"/>
                <w:b w:val="false"/>
                <w:i w:val="false"/>
                <w:color w:val="000000"/>
                <w:sz w:val="20"/>
              </w:rPr>
              <w:t xml:space="preserve">
ского </w:t>
            </w:r>
            <w:r>
              <w:br/>
            </w:r>
            <w:r>
              <w:rPr>
                <w:rFonts w:ascii="Times New Roman"/>
                <w:b w:val="false"/>
                <w:i w:val="false"/>
                <w:color w:val="000000"/>
                <w:sz w:val="20"/>
              </w:rPr>
              <w:t xml:space="preserve">
района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111100, Костанайский район, поселок Затобольск, </w:t>
            </w:r>
            <w:r>
              <w:br/>
            </w:r>
            <w:r>
              <w:rPr>
                <w:rFonts w:ascii="Times New Roman"/>
                <w:b w:val="false"/>
                <w:i w:val="false"/>
                <w:color w:val="000000"/>
                <w:sz w:val="20"/>
              </w:rPr>
              <w:t xml:space="preserve">
улица Калинина, 65 номер </w:t>
            </w:r>
            <w:r>
              <w:br/>
            </w:r>
            <w:r>
              <w:rPr>
                <w:rFonts w:ascii="Times New Roman"/>
                <w:b w:val="false"/>
                <w:i w:val="false"/>
                <w:color w:val="000000"/>
                <w:sz w:val="20"/>
              </w:rPr>
              <w:t xml:space="preserve">
телефона 8-(71455)-2-12-05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http://www. </w:t>
            </w:r>
            <w:r>
              <w:br/>
            </w:r>
            <w:r>
              <w:rPr>
                <w:rFonts w:ascii="Times New Roman"/>
                <w:b w:val="false"/>
                <w:i w:val="false"/>
                <w:color w:val="000000"/>
                <w:sz w:val="20"/>
              </w:rPr>
              <w:t xml:space="preserve">
kostregion.kz/ </w:t>
            </w:r>
            <w:r>
              <w:br/>
            </w:r>
            <w:r>
              <w:rPr>
                <w:rFonts w:ascii="Times New Roman"/>
                <w:b w:val="false"/>
                <w:i w:val="false"/>
                <w:color w:val="000000"/>
                <w:sz w:val="20"/>
              </w:rPr>
              <w:t xml:space="preserve">
kost_region </w:t>
            </w:r>
            <w:r>
              <w:br/>
            </w:r>
            <w:r>
              <w:rPr>
                <w:rFonts w:ascii="Times New Roman"/>
                <w:b w:val="false"/>
                <w:i w:val="false"/>
                <w:color w:val="000000"/>
                <w:sz w:val="20"/>
              </w:rPr>
              <w:t xml:space="preserve">
@kostanay.kz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Акимат </w:t>
            </w:r>
            <w:r>
              <w:br/>
            </w:r>
            <w:r>
              <w:rPr>
                <w:rFonts w:ascii="Times New Roman"/>
                <w:b w:val="false"/>
                <w:i w:val="false"/>
                <w:color w:val="000000"/>
                <w:sz w:val="20"/>
              </w:rPr>
              <w:t xml:space="preserve">
Мендыкарин </w:t>
            </w:r>
            <w:r>
              <w:br/>
            </w:r>
            <w:r>
              <w:rPr>
                <w:rFonts w:ascii="Times New Roman"/>
                <w:b w:val="false"/>
                <w:i w:val="false"/>
                <w:color w:val="000000"/>
                <w:sz w:val="20"/>
              </w:rPr>
              <w:t xml:space="preserve">
ского </w:t>
            </w:r>
            <w:r>
              <w:br/>
            </w:r>
            <w:r>
              <w:rPr>
                <w:rFonts w:ascii="Times New Roman"/>
                <w:b w:val="false"/>
                <w:i w:val="false"/>
                <w:color w:val="000000"/>
                <w:sz w:val="20"/>
              </w:rPr>
              <w:t xml:space="preserve">
района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111300, Мендыкаринский </w:t>
            </w:r>
            <w:r>
              <w:br/>
            </w:r>
            <w:r>
              <w:rPr>
                <w:rFonts w:ascii="Times New Roman"/>
                <w:b w:val="false"/>
                <w:i w:val="false"/>
                <w:color w:val="000000"/>
                <w:sz w:val="20"/>
              </w:rPr>
              <w:t xml:space="preserve">
район, село Боровское, </w:t>
            </w:r>
            <w:r>
              <w:br/>
            </w:r>
            <w:r>
              <w:rPr>
                <w:rFonts w:ascii="Times New Roman"/>
                <w:b w:val="false"/>
                <w:i w:val="false"/>
                <w:color w:val="000000"/>
                <w:sz w:val="20"/>
              </w:rPr>
              <w:t xml:space="preserve">
 улица Королева, 5 номер </w:t>
            </w:r>
            <w:r>
              <w:br/>
            </w:r>
            <w:r>
              <w:rPr>
                <w:rFonts w:ascii="Times New Roman"/>
                <w:b w:val="false"/>
                <w:i w:val="false"/>
                <w:color w:val="000000"/>
                <w:sz w:val="20"/>
              </w:rPr>
              <w:t xml:space="preserve">
телефона 8-(71443)-2-16-06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http://mendikara </w:t>
            </w:r>
            <w:r>
              <w:br/>
            </w:r>
            <w:r>
              <w:rPr>
                <w:rFonts w:ascii="Times New Roman"/>
                <w:b w:val="false"/>
                <w:i w:val="false"/>
                <w:color w:val="000000"/>
                <w:sz w:val="20"/>
              </w:rPr>
              <w:t xml:space="preserve">
kostanay.kz/ </w:t>
            </w:r>
            <w:r>
              <w:br/>
            </w:r>
            <w:r>
              <w:rPr>
                <w:rFonts w:ascii="Times New Roman"/>
                <w:b w:val="false"/>
                <w:i w:val="false"/>
                <w:color w:val="000000"/>
                <w:sz w:val="20"/>
              </w:rPr>
              <w:t xml:space="preserve">
mendikara </w:t>
            </w:r>
            <w:r>
              <w:br/>
            </w:r>
            <w:r>
              <w:rPr>
                <w:rFonts w:ascii="Times New Roman"/>
                <w:b w:val="false"/>
                <w:i w:val="false"/>
                <w:color w:val="000000"/>
                <w:sz w:val="20"/>
              </w:rPr>
              <w:t xml:space="preserve">
@kostanay.kz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Акимат </w:t>
            </w:r>
            <w:r>
              <w:br/>
            </w:r>
            <w:r>
              <w:rPr>
                <w:rFonts w:ascii="Times New Roman"/>
                <w:b w:val="false"/>
                <w:i w:val="false"/>
                <w:color w:val="000000"/>
                <w:sz w:val="20"/>
              </w:rPr>
              <w:t xml:space="preserve">
Наурзум </w:t>
            </w:r>
            <w:r>
              <w:br/>
            </w:r>
            <w:r>
              <w:rPr>
                <w:rFonts w:ascii="Times New Roman"/>
                <w:b w:val="false"/>
                <w:i w:val="false"/>
                <w:color w:val="000000"/>
                <w:sz w:val="20"/>
              </w:rPr>
              <w:t xml:space="preserve">
ского </w:t>
            </w:r>
            <w:r>
              <w:br/>
            </w:r>
            <w:r>
              <w:rPr>
                <w:rFonts w:ascii="Times New Roman"/>
                <w:b w:val="false"/>
                <w:i w:val="false"/>
                <w:color w:val="000000"/>
                <w:sz w:val="20"/>
              </w:rPr>
              <w:t xml:space="preserve">
района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111400, Наурзумский район, </w:t>
            </w:r>
            <w:r>
              <w:br/>
            </w:r>
            <w:r>
              <w:rPr>
                <w:rFonts w:ascii="Times New Roman"/>
                <w:b w:val="false"/>
                <w:i w:val="false"/>
                <w:color w:val="000000"/>
                <w:sz w:val="20"/>
              </w:rPr>
              <w:t xml:space="preserve">
село Караменды улица </w:t>
            </w:r>
            <w:r>
              <w:br/>
            </w:r>
            <w:r>
              <w:rPr>
                <w:rFonts w:ascii="Times New Roman"/>
                <w:b w:val="false"/>
                <w:i w:val="false"/>
                <w:color w:val="000000"/>
                <w:sz w:val="20"/>
              </w:rPr>
              <w:t xml:space="preserve">
Жанибека, 1 номер </w:t>
            </w:r>
            <w:r>
              <w:br/>
            </w:r>
            <w:r>
              <w:rPr>
                <w:rFonts w:ascii="Times New Roman"/>
                <w:b w:val="false"/>
                <w:i w:val="false"/>
                <w:color w:val="000000"/>
                <w:sz w:val="20"/>
              </w:rPr>
              <w:t xml:space="preserve">
телефона 8-(71454)-2-14-85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http://naurzum. </w:t>
            </w:r>
            <w:r>
              <w:br/>
            </w:r>
            <w:r>
              <w:rPr>
                <w:rFonts w:ascii="Times New Roman"/>
                <w:b w:val="false"/>
                <w:i w:val="false"/>
                <w:color w:val="000000"/>
                <w:sz w:val="20"/>
              </w:rPr>
              <w:t xml:space="preserve">
kostanay.kz/ </w:t>
            </w:r>
            <w:r>
              <w:br/>
            </w:r>
            <w:r>
              <w:rPr>
                <w:rFonts w:ascii="Times New Roman"/>
                <w:b w:val="false"/>
                <w:i w:val="false"/>
                <w:color w:val="000000"/>
                <w:sz w:val="20"/>
              </w:rPr>
              <w:t xml:space="preserve">
naurzum </w:t>
            </w:r>
            <w:r>
              <w:br/>
            </w:r>
            <w:r>
              <w:rPr>
                <w:rFonts w:ascii="Times New Roman"/>
                <w:b w:val="false"/>
                <w:i w:val="false"/>
                <w:color w:val="000000"/>
                <w:sz w:val="20"/>
              </w:rPr>
              <w:t xml:space="preserve">
@kostanay.kz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Акимат </w:t>
            </w:r>
            <w:r>
              <w:br/>
            </w:r>
            <w:r>
              <w:rPr>
                <w:rFonts w:ascii="Times New Roman"/>
                <w:b w:val="false"/>
                <w:i w:val="false"/>
                <w:color w:val="000000"/>
                <w:sz w:val="20"/>
              </w:rPr>
              <w:t xml:space="preserve">
Сарыколь </w:t>
            </w:r>
            <w:r>
              <w:br/>
            </w:r>
            <w:r>
              <w:rPr>
                <w:rFonts w:ascii="Times New Roman"/>
                <w:b w:val="false"/>
                <w:i w:val="false"/>
                <w:color w:val="000000"/>
                <w:sz w:val="20"/>
              </w:rPr>
              <w:t xml:space="preserve">
ского </w:t>
            </w:r>
            <w:r>
              <w:br/>
            </w:r>
            <w:r>
              <w:rPr>
                <w:rFonts w:ascii="Times New Roman"/>
                <w:b w:val="false"/>
                <w:i w:val="false"/>
                <w:color w:val="000000"/>
                <w:sz w:val="20"/>
              </w:rPr>
              <w:t xml:space="preserve">
района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111600, Сарыкольский </w:t>
            </w:r>
            <w:r>
              <w:br/>
            </w:r>
            <w:r>
              <w:rPr>
                <w:rFonts w:ascii="Times New Roman"/>
                <w:b w:val="false"/>
                <w:i w:val="false"/>
                <w:color w:val="000000"/>
                <w:sz w:val="20"/>
              </w:rPr>
              <w:t xml:space="preserve">
район, поселок Сарыколь, </w:t>
            </w:r>
            <w:r>
              <w:br/>
            </w:r>
            <w:r>
              <w:rPr>
                <w:rFonts w:ascii="Times New Roman"/>
                <w:b w:val="false"/>
                <w:i w:val="false"/>
                <w:color w:val="000000"/>
                <w:sz w:val="20"/>
              </w:rPr>
              <w:t xml:space="preserve">
 улица Ленина, 72 номер </w:t>
            </w:r>
            <w:r>
              <w:br/>
            </w:r>
            <w:r>
              <w:rPr>
                <w:rFonts w:ascii="Times New Roman"/>
                <w:b w:val="false"/>
                <w:i w:val="false"/>
                <w:color w:val="000000"/>
                <w:sz w:val="20"/>
              </w:rPr>
              <w:t xml:space="preserve">
телефона 8-(71451)-21-7-90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 </w:t>
            </w:r>
            <w:r>
              <w:br/>
            </w:r>
            <w:r>
              <w:rPr>
                <w:rFonts w:ascii="Times New Roman"/>
                <w:b w:val="false"/>
                <w:i w:val="false"/>
                <w:color w:val="000000"/>
                <w:sz w:val="20"/>
              </w:rPr>
              <w:t xml:space="preserve">
sarykol. </w:t>
            </w:r>
            <w:r>
              <w:br/>
            </w:r>
            <w:r>
              <w:rPr>
                <w:rFonts w:ascii="Times New Roman"/>
                <w:b w:val="false"/>
                <w:i w:val="false"/>
                <w:color w:val="000000"/>
                <w:sz w:val="20"/>
              </w:rPr>
              <w:t xml:space="preserve">
kostanay.kz/ </w:t>
            </w:r>
            <w:r>
              <w:br/>
            </w:r>
            <w:r>
              <w:rPr>
                <w:rFonts w:ascii="Times New Roman"/>
                <w:b w:val="false"/>
                <w:i w:val="false"/>
                <w:color w:val="000000"/>
                <w:sz w:val="20"/>
              </w:rPr>
              <w:t xml:space="preserve">
sarykol </w:t>
            </w:r>
            <w:r>
              <w:br/>
            </w:r>
            <w:r>
              <w:rPr>
                <w:rFonts w:ascii="Times New Roman"/>
                <w:b w:val="false"/>
                <w:i w:val="false"/>
                <w:color w:val="000000"/>
                <w:sz w:val="20"/>
              </w:rPr>
              <w:t xml:space="preserve">
@kostanay.kz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Акимат </w:t>
            </w:r>
            <w:r>
              <w:br/>
            </w:r>
            <w:r>
              <w:rPr>
                <w:rFonts w:ascii="Times New Roman"/>
                <w:b w:val="false"/>
                <w:i w:val="false"/>
                <w:color w:val="000000"/>
                <w:sz w:val="20"/>
              </w:rPr>
              <w:t xml:space="preserve">
Тарановского </w:t>
            </w:r>
            <w:r>
              <w:br/>
            </w:r>
            <w:r>
              <w:rPr>
                <w:rFonts w:ascii="Times New Roman"/>
                <w:b w:val="false"/>
                <w:i w:val="false"/>
                <w:color w:val="000000"/>
                <w:sz w:val="20"/>
              </w:rPr>
              <w:t xml:space="preserve">
района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111700, Тарановский район, село Тарановское, </w:t>
            </w:r>
            <w:r>
              <w:br/>
            </w:r>
            <w:r>
              <w:rPr>
                <w:rFonts w:ascii="Times New Roman"/>
                <w:b w:val="false"/>
                <w:i w:val="false"/>
                <w:color w:val="000000"/>
                <w:sz w:val="20"/>
              </w:rPr>
              <w:t xml:space="preserve">
улица Калинина, 60 номер </w:t>
            </w:r>
            <w:r>
              <w:br/>
            </w:r>
            <w:r>
              <w:rPr>
                <w:rFonts w:ascii="Times New Roman"/>
                <w:b w:val="false"/>
                <w:i w:val="false"/>
                <w:color w:val="000000"/>
                <w:sz w:val="20"/>
              </w:rPr>
              <w:t xml:space="preserve">
телефона 8-(71436)-3-71-45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http://taran.kz/ </w:t>
            </w:r>
            <w:r>
              <w:br/>
            </w:r>
            <w:r>
              <w:rPr>
                <w:rFonts w:ascii="Times New Roman"/>
                <w:b w:val="false"/>
                <w:i w:val="false"/>
                <w:color w:val="000000"/>
                <w:sz w:val="20"/>
              </w:rPr>
              <w:t xml:space="preserve">
taranovka </w:t>
            </w:r>
            <w:r>
              <w:br/>
            </w:r>
            <w:r>
              <w:rPr>
                <w:rFonts w:ascii="Times New Roman"/>
                <w:b w:val="false"/>
                <w:i w:val="false"/>
                <w:color w:val="000000"/>
                <w:sz w:val="20"/>
              </w:rPr>
              <w:t xml:space="preserve">
@kostanay.kz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Акимат </w:t>
            </w:r>
            <w:r>
              <w:br/>
            </w:r>
            <w:r>
              <w:rPr>
                <w:rFonts w:ascii="Times New Roman"/>
                <w:b w:val="false"/>
                <w:i w:val="false"/>
                <w:color w:val="000000"/>
                <w:sz w:val="20"/>
              </w:rPr>
              <w:t xml:space="preserve">
Узунколь </w:t>
            </w:r>
            <w:r>
              <w:br/>
            </w:r>
            <w:r>
              <w:rPr>
                <w:rFonts w:ascii="Times New Roman"/>
                <w:b w:val="false"/>
                <w:i w:val="false"/>
                <w:color w:val="000000"/>
                <w:sz w:val="20"/>
              </w:rPr>
              <w:t xml:space="preserve">
ского </w:t>
            </w:r>
            <w:r>
              <w:br/>
            </w:r>
            <w:r>
              <w:rPr>
                <w:rFonts w:ascii="Times New Roman"/>
                <w:b w:val="false"/>
                <w:i w:val="false"/>
                <w:color w:val="000000"/>
                <w:sz w:val="20"/>
              </w:rPr>
              <w:t xml:space="preserve">
района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111800, Узункольский район, село Узунколь, </w:t>
            </w:r>
            <w:r>
              <w:br/>
            </w:r>
            <w:r>
              <w:rPr>
                <w:rFonts w:ascii="Times New Roman"/>
                <w:b w:val="false"/>
                <w:i w:val="false"/>
                <w:color w:val="000000"/>
                <w:sz w:val="20"/>
              </w:rPr>
              <w:t xml:space="preserve">
улица Мусрепова, 14 номер </w:t>
            </w:r>
            <w:r>
              <w:br/>
            </w:r>
            <w:r>
              <w:rPr>
                <w:rFonts w:ascii="Times New Roman"/>
                <w:b w:val="false"/>
                <w:i w:val="false"/>
                <w:color w:val="000000"/>
                <w:sz w:val="20"/>
              </w:rPr>
              <w:t xml:space="preserve">
телефона 8-(71444)-2-13-90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http://uzunkol. </w:t>
            </w:r>
            <w:r>
              <w:br/>
            </w:r>
            <w:r>
              <w:rPr>
                <w:rFonts w:ascii="Times New Roman"/>
                <w:b w:val="false"/>
                <w:i w:val="false"/>
                <w:color w:val="000000"/>
                <w:sz w:val="20"/>
              </w:rPr>
              <w:t xml:space="preserve">
kostanay.kz/ </w:t>
            </w:r>
            <w:r>
              <w:br/>
            </w:r>
            <w:r>
              <w:rPr>
                <w:rFonts w:ascii="Times New Roman"/>
                <w:b w:val="false"/>
                <w:i w:val="false"/>
                <w:color w:val="000000"/>
                <w:sz w:val="20"/>
              </w:rPr>
              <w:t xml:space="preserve">
uzunkol </w:t>
            </w:r>
            <w:r>
              <w:br/>
            </w:r>
            <w:r>
              <w:rPr>
                <w:rFonts w:ascii="Times New Roman"/>
                <w:b w:val="false"/>
                <w:i w:val="false"/>
                <w:color w:val="000000"/>
                <w:sz w:val="20"/>
              </w:rPr>
              <w:t xml:space="preserve">
@kostanay.kz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Акимат </w:t>
            </w:r>
            <w:r>
              <w:br/>
            </w:r>
            <w:r>
              <w:rPr>
                <w:rFonts w:ascii="Times New Roman"/>
                <w:b w:val="false"/>
                <w:i w:val="false"/>
                <w:color w:val="000000"/>
                <w:sz w:val="20"/>
              </w:rPr>
              <w:t xml:space="preserve">
Федоровского </w:t>
            </w:r>
            <w:r>
              <w:br/>
            </w:r>
            <w:r>
              <w:rPr>
                <w:rFonts w:ascii="Times New Roman"/>
                <w:b w:val="false"/>
                <w:i w:val="false"/>
                <w:color w:val="000000"/>
                <w:sz w:val="20"/>
              </w:rPr>
              <w:t xml:space="preserve">
района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111900, Федоровский район, </w:t>
            </w:r>
            <w:r>
              <w:br/>
            </w:r>
            <w:r>
              <w:rPr>
                <w:rFonts w:ascii="Times New Roman"/>
                <w:b w:val="false"/>
                <w:i w:val="false"/>
                <w:color w:val="000000"/>
                <w:sz w:val="20"/>
              </w:rPr>
              <w:t xml:space="preserve">
село Федоровка, улица Калинина, 53, номер </w:t>
            </w:r>
            <w:r>
              <w:br/>
            </w:r>
            <w:r>
              <w:rPr>
                <w:rFonts w:ascii="Times New Roman"/>
                <w:b w:val="false"/>
                <w:i w:val="false"/>
                <w:color w:val="000000"/>
                <w:sz w:val="20"/>
              </w:rPr>
              <w:t xml:space="preserve">
телефона 8-(71442)-2-13-04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 </w:t>
            </w:r>
            <w:r>
              <w:br/>
            </w:r>
            <w:r>
              <w:rPr>
                <w:rFonts w:ascii="Times New Roman"/>
                <w:b w:val="false"/>
                <w:i w:val="false"/>
                <w:color w:val="000000"/>
                <w:sz w:val="20"/>
              </w:rPr>
              <w:t xml:space="preserve">
fedorovka. </w:t>
            </w:r>
            <w:r>
              <w:br/>
            </w:r>
            <w:r>
              <w:rPr>
                <w:rFonts w:ascii="Times New Roman"/>
                <w:b w:val="false"/>
                <w:i w:val="false"/>
                <w:color w:val="000000"/>
                <w:sz w:val="20"/>
              </w:rPr>
              <w:t xml:space="preserve">
kostanay.kz/ </w:t>
            </w:r>
            <w:r>
              <w:br/>
            </w:r>
            <w:r>
              <w:rPr>
                <w:rFonts w:ascii="Times New Roman"/>
                <w:b w:val="false"/>
                <w:i w:val="false"/>
                <w:color w:val="000000"/>
                <w:sz w:val="20"/>
              </w:rPr>
              <w:t xml:space="preserve">
fedorovka </w:t>
            </w:r>
            <w:r>
              <w:br/>
            </w:r>
            <w:r>
              <w:rPr>
                <w:rFonts w:ascii="Times New Roman"/>
                <w:b w:val="false"/>
                <w:i w:val="false"/>
                <w:color w:val="000000"/>
                <w:sz w:val="20"/>
              </w:rPr>
              <w:t xml:space="preserve">
@kostanay.kz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Акимат </w:t>
            </w:r>
            <w:r>
              <w:br/>
            </w:r>
            <w:r>
              <w:rPr>
                <w:rFonts w:ascii="Times New Roman"/>
                <w:b w:val="false"/>
                <w:i w:val="false"/>
                <w:color w:val="000000"/>
                <w:sz w:val="20"/>
              </w:rPr>
              <w:t xml:space="preserve">
города </w:t>
            </w:r>
            <w:r>
              <w:br/>
            </w:r>
            <w:r>
              <w:rPr>
                <w:rFonts w:ascii="Times New Roman"/>
                <w:b w:val="false"/>
                <w:i w:val="false"/>
                <w:color w:val="000000"/>
                <w:sz w:val="20"/>
              </w:rPr>
              <w:t xml:space="preserve">
Аркалыка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110300, город Аркалык, </w:t>
            </w:r>
            <w:r>
              <w:br/>
            </w:r>
            <w:r>
              <w:rPr>
                <w:rFonts w:ascii="Times New Roman"/>
                <w:b w:val="false"/>
                <w:i w:val="false"/>
                <w:color w:val="000000"/>
                <w:sz w:val="20"/>
              </w:rPr>
              <w:t xml:space="preserve">
проспект Абая, 29 номер </w:t>
            </w:r>
            <w:r>
              <w:br/>
            </w:r>
            <w:r>
              <w:rPr>
                <w:rFonts w:ascii="Times New Roman"/>
                <w:b w:val="false"/>
                <w:i w:val="false"/>
                <w:color w:val="000000"/>
                <w:sz w:val="20"/>
              </w:rPr>
              <w:t xml:space="preserve">
телефона 8-(71430)-7-12-00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http://www. </w:t>
            </w:r>
            <w:r>
              <w:br/>
            </w:r>
            <w:r>
              <w:rPr>
                <w:rFonts w:ascii="Times New Roman"/>
                <w:b w:val="false"/>
                <w:i w:val="false"/>
                <w:color w:val="000000"/>
                <w:sz w:val="20"/>
              </w:rPr>
              <w:t xml:space="preserve">
arkalyk.kz/ </w:t>
            </w:r>
            <w:r>
              <w:br/>
            </w:r>
            <w:r>
              <w:rPr>
                <w:rFonts w:ascii="Times New Roman"/>
                <w:b w:val="false"/>
                <w:i w:val="false"/>
                <w:color w:val="000000"/>
                <w:sz w:val="20"/>
              </w:rPr>
              <w:t xml:space="preserve">
arkalyk </w:t>
            </w:r>
            <w:r>
              <w:br/>
            </w:r>
            <w:r>
              <w:rPr>
                <w:rFonts w:ascii="Times New Roman"/>
                <w:b w:val="false"/>
                <w:i w:val="false"/>
                <w:color w:val="000000"/>
                <w:sz w:val="20"/>
              </w:rPr>
              <w:t xml:space="preserve">
@kostanay.kz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Акимат </w:t>
            </w:r>
            <w:r>
              <w:br/>
            </w:r>
            <w:r>
              <w:rPr>
                <w:rFonts w:ascii="Times New Roman"/>
                <w:b w:val="false"/>
                <w:i w:val="false"/>
                <w:color w:val="000000"/>
                <w:sz w:val="20"/>
              </w:rPr>
              <w:t xml:space="preserve">
города </w:t>
            </w:r>
            <w:r>
              <w:br/>
            </w:r>
            <w:r>
              <w:rPr>
                <w:rFonts w:ascii="Times New Roman"/>
                <w:b w:val="false"/>
                <w:i w:val="false"/>
                <w:color w:val="000000"/>
                <w:sz w:val="20"/>
              </w:rPr>
              <w:t xml:space="preserve">
Костаная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110000, город Костанай, </w:t>
            </w:r>
            <w:r>
              <w:br/>
            </w:r>
            <w:r>
              <w:rPr>
                <w:rFonts w:ascii="Times New Roman"/>
                <w:b w:val="false"/>
                <w:i w:val="false"/>
                <w:color w:val="000000"/>
                <w:sz w:val="20"/>
              </w:rPr>
              <w:t xml:space="preserve">
улица Пушкина 98, номер телефона </w:t>
            </w:r>
            <w:r>
              <w:br/>
            </w:r>
            <w:r>
              <w:rPr>
                <w:rFonts w:ascii="Times New Roman"/>
                <w:b w:val="false"/>
                <w:i w:val="false"/>
                <w:color w:val="000000"/>
                <w:sz w:val="20"/>
              </w:rPr>
              <w:t xml:space="preserve">
8-(7142)-57-57-65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http://www. </w:t>
            </w:r>
            <w:r>
              <w:br/>
            </w:r>
            <w:r>
              <w:rPr>
                <w:rFonts w:ascii="Times New Roman"/>
                <w:b w:val="false"/>
                <w:i w:val="false"/>
                <w:color w:val="000000"/>
                <w:sz w:val="20"/>
              </w:rPr>
              <w:t xml:space="preserve">
kostanay.info/ </w:t>
            </w:r>
            <w:r>
              <w:br/>
            </w:r>
            <w:r>
              <w:rPr>
                <w:rFonts w:ascii="Times New Roman"/>
                <w:b w:val="false"/>
                <w:i w:val="false"/>
                <w:color w:val="000000"/>
                <w:sz w:val="20"/>
              </w:rPr>
              <w:t xml:space="preserve">
gorakimat </w:t>
            </w:r>
            <w:r>
              <w:br/>
            </w:r>
            <w:r>
              <w:rPr>
                <w:rFonts w:ascii="Times New Roman"/>
                <w:b w:val="false"/>
                <w:i w:val="false"/>
                <w:color w:val="000000"/>
                <w:sz w:val="20"/>
              </w:rPr>
              <w:t xml:space="preserve">
@kostanay.kz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Акимат </w:t>
            </w:r>
            <w:r>
              <w:br/>
            </w:r>
            <w:r>
              <w:rPr>
                <w:rFonts w:ascii="Times New Roman"/>
                <w:b w:val="false"/>
                <w:i w:val="false"/>
                <w:color w:val="000000"/>
                <w:sz w:val="20"/>
              </w:rPr>
              <w:t xml:space="preserve">
города </w:t>
            </w:r>
            <w:r>
              <w:br/>
            </w:r>
            <w:r>
              <w:rPr>
                <w:rFonts w:ascii="Times New Roman"/>
                <w:b w:val="false"/>
                <w:i w:val="false"/>
                <w:color w:val="000000"/>
                <w:sz w:val="20"/>
              </w:rPr>
              <w:t xml:space="preserve">
Лисаковска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111200, город Лисаковск, </w:t>
            </w:r>
            <w:r>
              <w:br/>
            </w:r>
            <w:r>
              <w:rPr>
                <w:rFonts w:ascii="Times New Roman"/>
                <w:b w:val="false"/>
                <w:i w:val="false"/>
                <w:color w:val="000000"/>
                <w:sz w:val="20"/>
              </w:rPr>
              <w:t xml:space="preserve">
улица Мира,32, номер </w:t>
            </w:r>
            <w:r>
              <w:br/>
            </w:r>
            <w:r>
              <w:rPr>
                <w:rFonts w:ascii="Times New Roman"/>
                <w:b w:val="false"/>
                <w:i w:val="false"/>
                <w:color w:val="000000"/>
                <w:sz w:val="20"/>
              </w:rPr>
              <w:t xml:space="preserve">
телефона 8-(71433)-3-45-76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http://www. </w:t>
            </w:r>
            <w:r>
              <w:br/>
            </w:r>
            <w:r>
              <w:rPr>
                <w:rFonts w:ascii="Times New Roman"/>
                <w:b w:val="false"/>
                <w:i w:val="false"/>
                <w:color w:val="000000"/>
                <w:sz w:val="20"/>
              </w:rPr>
              <w:t xml:space="preserve">
lsk.kz/lisakovsk </w:t>
            </w:r>
            <w:r>
              <w:br/>
            </w:r>
            <w:r>
              <w:rPr>
                <w:rFonts w:ascii="Times New Roman"/>
                <w:b w:val="false"/>
                <w:i w:val="false"/>
                <w:color w:val="000000"/>
                <w:sz w:val="20"/>
              </w:rPr>
              <w:t xml:space="preserve">
.kostanay.kz </w:t>
            </w:r>
          </w:p>
        </w:tc>
      </w:tr>
      <w:tr>
        <w:trPr>
          <w:trHeight w:val="90" w:hRule="atLeast"/>
        </w:trPr>
        <w:tc>
          <w:tcPr>
            <w:tcW w:w="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Акимат </w:t>
            </w:r>
            <w:r>
              <w:br/>
            </w:r>
            <w:r>
              <w:rPr>
                <w:rFonts w:ascii="Times New Roman"/>
                <w:b w:val="false"/>
                <w:i w:val="false"/>
                <w:color w:val="000000"/>
                <w:sz w:val="20"/>
              </w:rPr>
              <w:t xml:space="preserve">
города </w:t>
            </w:r>
            <w:r>
              <w:br/>
            </w:r>
            <w:r>
              <w:rPr>
                <w:rFonts w:ascii="Times New Roman"/>
                <w:b w:val="false"/>
                <w:i w:val="false"/>
                <w:color w:val="000000"/>
                <w:sz w:val="20"/>
              </w:rPr>
              <w:t xml:space="preserve">
Рудного </w:t>
            </w:r>
          </w:p>
        </w:tc>
        <w:tc>
          <w:tcPr>
            <w:tcW w:w="5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111500, город Рудный, </w:t>
            </w:r>
            <w:r>
              <w:br/>
            </w:r>
            <w:r>
              <w:rPr>
                <w:rFonts w:ascii="Times New Roman"/>
                <w:b w:val="false"/>
                <w:i w:val="false"/>
                <w:color w:val="000000"/>
                <w:sz w:val="20"/>
              </w:rPr>
              <w:t xml:space="preserve">
улица Ленина 93, номер </w:t>
            </w:r>
            <w:r>
              <w:br/>
            </w:r>
            <w:r>
              <w:rPr>
                <w:rFonts w:ascii="Times New Roman"/>
                <w:b w:val="false"/>
                <w:i w:val="false"/>
                <w:color w:val="000000"/>
                <w:sz w:val="20"/>
              </w:rPr>
              <w:t xml:space="preserve">
телефона 8-(71431)-4-53-31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http://www. </w:t>
            </w:r>
            <w:r>
              <w:br/>
            </w:r>
            <w:r>
              <w:rPr>
                <w:rFonts w:ascii="Times New Roman"/>
                <w:b w:val="false"/>
                <w:i w:val="false"/>
                <w:color w:val="000000"/>
                <w:sz w:val="20"/>
              </w:rPr>
              <w:t xml:space="preserve">
rudny.kz/rudny </w:t>
            </w:r>
            <w:r>
              <w:br/>
            </w:r>
            <w:r>
              <w:rPr>
                <w:rFonts w:ascii="Times New Roman"/>
                <w:b w:val="false"/>
                <w:i w:val="false"/>
                <w:color w:val="000000"/>
                <w:sz w:val="20"/>
              </w:rPr>
              <w:t xml:space="preserve">
@kostanay.kz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