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59a6" w14:textId="e565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обеспечения их сурдо-, тифлосредствами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N 96. Зарегистрировано Департаментом юстиции Костанайской области от 12 марта 2008 года N 3614.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постановлениям Правительства Республики Казахстан от 30 июня 2007 года N 558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 и от 30 июня 2007 года N 561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инвалидов для обеспечения их сурдо-, тифлосредствами и обязательными гигиеническими средствами".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"Оформление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инвалидов для обеспечения их сурдо-, тифлосредствами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обязательными гигиеническими средствами"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инвалидов для обеспечения их сурдо-, тифлосредствами и обязательными гигиеническими средствами - оформление документов на специализированные виды социальной помощи по предоставлению инвалидам технических средств для коррекции и компенсации дефектов слуха; технических средств для коррекции и компенсации дефектов зрения; мочеприемников, калоприемников, памперсов, предназначенных для отправления естественных физиологических нужд и потребностей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автоматизи-рованная.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55-57, 59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66,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82-84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90, 94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инвалидов протезно-ортопедической помощью и техническими вспомогательными (компенсаторными) средствами,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уведомление об оформлении документов на инвалидов для обеспечения их сурдо-, тифлосредствами и обязательными гигиеническими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физическим лицам (далее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обеспечению сурдотехническими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участники, инвалиды Великой Отечественной войны, а также лица, приравненные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1, 2, 3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от трудового увечья (профессионального заболевания), в случае, если деятельность работодателя (индивидуального предпринимателя или юридического лица), признанного ответственным за вред, причиненный здоровью, прекращена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обеспечению тифлотехническими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1, 2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от трудового увечья (профессионального заболевания), в случае, если деятельность работодателя (индивидуального предпринимателя или юридического лица), признанного ответственным за вред, причиненный здоровью, прекращена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обеспечению обязательными гигиеническими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дети-инвалиды, нуждающиеся в обязательных гигиенических средствах в соответствии с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от трудового увечья (профессионального заболевания), нуждающиеся в обязательных гигиенических средствах, в соответствии с индивидуальной программой реабилитации инвалида, в случае, если деятельность работодателя (индивидуального предпринимателя или юридического лица), признанного ответственным за вред, причиненный здоровью, прекращена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услуга оказывается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сурдотехнических средств (кроме слуховых аппаратов), тифлотехнических средств производится в срок не более тридцати календарных дней с момента регистрации, сданных заявителем документов, в случае, если осуществлен государственный закуп указанных средств. В случае, если государственный закуп указанных средств не осуществлен, заявление гражданина ставится на дополнительный контроль, вплоть до окончательного его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обязательных гигиенических средств, производится в срок не более тридцати календарных дней с момента регистрации, сданных заявителем документов, в случае, если осуществлен государственный закуп указанных средств. В случае, если государственный закуп указанных средств не осуществлен, заявление гражданина ставится на дополнительный контроль, вплоть до окончательного его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слуховых аппаратов производится, в срок не более тридцати календарных дней с момента регистрации, сданных заявителем документов, в случае, если осуществлен их государственный закуп. В случае, если государственный закуп слуховых аппаратов не осуществлен, заявление гражданина ставится на дополнительный контроль, вплоть до окончательного его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необходимых документов, формирования электронного запроса составляет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услуги,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выдачи сурдотехнических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индивидуальная программа реабилитации инвалида (копия выписки);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личность, а для несовершеннолетних детей-инвалидов до 16 лет - свидетельство о рождении и документ, удостоверяющий личность одного из родителей (опекунов, попечителей);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участников и инвалидов Великой Отечественной войны - удостоверение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участников Великой Отечественной войны - заключение медицинской организации о необходимости предоставления слухового аппарата, которое выдается медицинской организацией по месту проживания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приравненных по льготам и гарантиям к инвалидам Великой Отечественной войны - пенсионное удостоверение с отметкой о праве на льготы;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первой, второй, третьей групп - пенсионное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(профессионального заболевания) - акт о несчастном случае на производстве и справка о прекращении деятельности работодателя, признанного ответственным за вред, причиненный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выдачи тифлотехнических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индивидуальная программа реабилитации инвалида (копия выписки);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личность, а для несовершеннолетних детей-инвалидов до 16 лет - свидетельство о рождении и документ, удостоверяющий личность одного из родителей (опекунов, попечителей);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(профессионального заболевания) - акт о несчастном случае на производстве и справка о прекращении деятельности работодателя, признанного ответственным за вред, причиненный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выдачи обязательных гигиенических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индивидуальная программа реабилитации инвалида (копия выписки);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личность, а для несовершеннолетних детей-инвалидов до 16 лет - свидетельство о рождении и документ, удостоверяющий личность одного из родителей (опекунов, попечителей);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(профессионального заболевания) - акт о несчастном случае на производстве и справка о прекращении деятельности работодателя, признанного ответственным за вред, причиненный здоровью.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 по форме, которое выдается Отделами по месту жительства заявителей.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заявителем заявление со всеми необходимыми документами сдается в Отдел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от трудового увечья или профессионального заболевания, в случае, если деятельность работодателя, признанного ответственным за вред, причиненный здоровью, не прекращена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отсутствует один из требуемых документов для предоставления данной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"Департамент координации занятости и социальных программ Костанайской области"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 сурдо-,тифлосредствами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обязательными гигиеническими средствами"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Контактные данные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социальных программ 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931"/>
        <w:gridCol w:w="3325"/>
        <w:gridCol w:w="3873"/>
        <w:gridCol w:w="3259"/>
      </w:tblGrid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графики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заместителями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программ" акимата Алтынсаринского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 номер телефона 8-(71445)-34-1-20, график приема граждан начальником:  среда с 14.00 до 17.00 часов, график приема граждан заместителем начальника: понедельник с 9.00 до 12.00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http://altynsar.kostanay.kz/rus/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sobes_ubaganskoe@gcvp.kz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"Амангельдинский отдел занятости и социальных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Б.Майлина,18 номер телефона 8-(71440)-21-5-92 график приема граждан начальником: четверг с 14.00 до 18.00 часов график приема граждан заместителем начальника: понедельник, вторник, пятница с 14.00 до 18.00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http://amangeldy.kostanay.kz/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Sobes_amngeldy@gcvp.kz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  Аулиеколь,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24 номер телефона 8-(71453)-21-0-76 график приема граждан начальником: среда с 9.00 до 12.00 часов график приема граждан заместителем начальника: понедельник с 9.00 до 12.00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http://auliekol.kostanai.kz/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Джангельдинского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  улица Амангельды, 38 номер телефона 8-(71439)-21-5-60 график приема граждан начальником:  среда с 15.00 до 18.00 часов график приема граждан заместителем начальника: пятница с 15.00 до 18.00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http://jangeldy.kostanay.kz/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djansots@mail.ru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 номер телефона 8-(71434)-9-13-44 график приема граждан начальником: пятница с 9.00 до 13.00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http://denisovka.kostanay.kz/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Житикаринского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улица Асанбаева, 51, номер телефона 8-(71435)-2-33-70, график приема граждан начальником: вторник с 9.00 до 13.00 часов график приема граждан заместителем начальника: среда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http://zhitikara.kostanai.kz/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jitsots@mail.ru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"Камыстинский районный отдел занятости и социальных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улица Ленина, 22 номер телефона 8-(71437)-21-8-49 график приема граждан начальником: понедельник и четверг с 14.00 до 18.00 часов график приема граждан заместителем начальника: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14.00 до 18.00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http://www.kamysti.kostanai.kz/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Карабалыкского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 Карабалык, улица Космонавтов, 16 номер телефона 8 (71441)-3-29-48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http://www.karabalyk.kostanai.kz/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А.Исакова, 68 номер телефона 8-(71452)-21-0-59 график приема граждан начальником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12.00 часов и с 14.00 до 16.00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http://karasu.kostanai.kz/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karusots@mail.ru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Костанайского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поселок Затобольск, улица Казахская, 5 номер телефона 8-(71455)-2-12-95 график приема граждан начальником: среда с 14.00 до 17.30 часов график приема граждан заместителем начальника: пятница с 14.00 до 17.30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http://www.kostregion.kz/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Sobes_zatobolsk@gcvp.kz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Мендыкаринского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Летунова, 7 номер телефона 8-(71443)-2-23-02, график приема граждан начальником: вторник и четверг с 9.00 до 12.00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http://mendikara.kostanay.kz/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Sobes_borovskoi@gcvp.kz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акимата Наурзумского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 улица Абая, 14 номер телефона 8-(71454)-2-17-87 график приема граждан начальником:  вторник  с 10.00 до 12.00 часов и с 15.00 до 17.00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http://naurzum.kostanay.kz/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sobes_karamendy@gcvp.kz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 улица Ленина, 104 номер телефона 8-(71451)-21-9-48 график приема граждан начальником:  вторник и пятница с 10.00 до 13.00 часов и с 14.00 до 16.00 часов график приема граждан заместителем начальника: понедельник и четверг с 10.00 до 13.00 часов и с 14.00 до 16.00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http://sarykol.kostanay.kz/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sarsots@yandex.ru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Тарановского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72 номер телефона 8-(71436)-3-67-08 график приема граждан начальником: среда с 9.00 до 13.00 часов график приема граждан заместителем начальника:  понедельник с 9.00 до 13.00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http://taran.kz/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zagita@mail.ru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Узункольского района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 улица Аблайхана, 53 номер телефона 8-(71444)-2-16-33 график приема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начальником: вторник с 9.00 до 12.00 часов и четверг с 14.00 до 18.00 часов график приема граждан заместителем начальника: понедельник с 9.00 до 13.00 часов и пятница с 14.00 до 18.00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http://uzunkol.kostanay.kz/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sobes_uzunkol@gcvp.kz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   улица  Красноармейская, 53, номер телефона 8-(71442)-21-9-96, график приема граждан начальником: понедельник, вторник, среда с 9.00 до 18.00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http://fedorovka.kostanay.kz/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"Аркалыкский го родской отдел занятости и  социальных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 Абая, 62 номер телефона 8-(71430)-7-09-12 график приема граждан начальником: среда, четверг с 16.00 до 17.00 часов график приема граждан заместителем начальника: вторник, пятница с 16.00 до 17.00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http://www.arkalyk.kz/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sobes_arkalyk@gcvp.kz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  города Костаная»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 улица  Касымканова, 36 номер телефона 8-(7142)-50-08-26 график приема граждан начальником: вторник, среда, четверг с 9.00 до 13.00 часов, график приема граждан заместителем начальника: вторник, среда, четверг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http://www.kostanay.info/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gorsob@mail.ru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города Лисаковска»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4 микрорайон, дом 37 «А»номер телефона 8-(71433)-3-21-71 график приема граждан начальником:  четверг с 9.00 до 13.00 часов график приема граждан заместителем начальника: вторник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http://www.lsk.kz/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lissoc@mail.ru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"Рудненский городской отдел занятости исоциальных 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  Рудный, улица Пионерская, 21 номер телефона 8-(71431)-4-40-75 график приема граждан начальником: среда с 10.00 до 13.00 часов график приема граждан заместителем начальника: понедельник, вторник, среда с 9.00 до 13.00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rudny.kz/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rudsots@mail.ru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"Оформление документов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инвалидов для обеспечения их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сурдо-, тифлосредствами и обязательными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гигиеническими средствами"»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2013"/>
        <w:gridCol w:w="2413"/>
        <w:gridCol w:w="2253"/>
      </w:tblGrid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должностным лицом (произведенных начислений, расчетов и так далее)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87,4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документов  и сданных с первого раза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доступно через Интернет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удовлет-воренных в установленный срок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% -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«Оформление документов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сурдо-,тифлосредствами и обязательными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Контактные данные  акиматов  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550"/>
        <w:gridCol w:w="2979"/>
        <w:gridCol w:w="3873"/>
        <w:gridCol w:w="2962"/>
      </w:tblGrid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     акиматов  районов (города областного значения)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нахождения и номера телефонов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почта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4, номер телефона 8-(71445)-34-1-78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http://altynsar.kostanay.kz/rus/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района 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Б.Майлина,19, номер телефона 8-(71440)-21-4-00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http://amangeldy.kostanay.kz/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Аулиекольского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село Аулиеколь, улица 1 Мая дом 44, номер телефона 8-(71453)-21-0-33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http://auliekol.kostanai.kz/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  Джангельдинского 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  Торгай,  улица  Алтынсарина, 4, номер телефона 8-(71439)-21-1-07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http://jangeldy.kostanay.kz/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Денисовского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5, номер телефона 8-(71434)-9-15-01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http://denisovka.kostanay.kz/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denisovka@kostanay.kz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Житикаринского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6 микрорайон дом 65, номер телефона 8-(71435)-2-00-02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http://zhitikara.kostanai.kz/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 Камыстинского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  Камысты, улица  Ержанова дом 61, номер телефона 8-(71437)-21-7-44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http://www.kamysti.kostanai.kz/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Карабалыкского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 Карабалык,  улица Космонавтов, 31, номер телефона 8(71441)-3-35-70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http://www.karabalyk.kostanai.kz/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Карасуского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73, номер телефона 8-(71452)-21-2-80      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http://karasu.kostanai.kz/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  поселок Затобольск, улица Калинина, 65 номер телефона 8-(71455)-2-12-05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http://www.kostregion.kz/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kost_region@kostanay.kz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 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Королева, 5, номер телефона 8-(71443)-2-16-06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http://mendikara.kostanay.kz/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  Наурзумского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  село Караменды улица Жанибека, 1, номер телефона 8-(71454)-2-14-85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http://naurzum.kostanay.kz/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 улица Ленина,  72, номер телефона 8-(71451)-21-7-90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http://sarykol.kostanay.kz/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60, номер телефона 8-(71436)-3-71-45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http://taran.kz/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 Узункольского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  село Узунколь, улица Мусрепова, 14  номер телефона 8-(71444)-2-13-90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http://uzunkol.kostanay.kz/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Федоровского района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  село Федоровка, улица Калинина, 53, номер телефона 8-(71442)-2-13-04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http://fedorovka.kostanay.kz/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 города Аркалыка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 Абая, 29, номер телефона 8-(71430)-7-12-00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http://www.arkalyk.kz/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Костаная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   город Костанай,      улица Пушкина 98, номер телефона 8-(7142)-57-57-65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http://www.kostanay.info/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gorakimat@kostanay.kz 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  города  Лисаковска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улица Мира,32, номер телефона 8-(71433)-3-45-76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http://www.lsk.kz/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lisakovsk@kostanay.kz 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 города Рудного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  Рудный, улица Ленина 93,   номер телефона 8-(71431)- 4-53-31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http://www.rudny.kz/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rudny@kostanay.kz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