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bf0e" w14:textId="60eb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 уходе и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№ 104. Зарегистрировано Департаментом юстиции Костанайской области 12 марта 2008 года № 3611.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услуги" и от 30 июня 2007 года N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"Оформление документов для инвалидов на социальное обслуживание на дому, в том числе для детей-инвалидов, нуждающихся в постороннем  уходе и помощи".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104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"Оформление документов для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на социальное обслуживание на дому, в том числе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детей-инвалидов, </w:t>
      </w:r>
      <w:r>
        <w:rPr>
          <w:rFonts w:ascii="Times New Roman"/>
          <w:b/>
          <w:i w:val="false"/>
          <w:color w:val="000080"/>
          <w:sz w:val="28"/>
        </w:rPr>
        <w:t xml:space="preserve">нуждающихся в постороннем уходе и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Оформление документов на социальное обслуживание на дому для инвалидов, в том числе для детей-инвалидов, нуждающихся в постороннем уходе и помощи, осуществляется с целью оказания им социально-бытовых, социально-медицинских, социально-педагогических, социально-психологических, социально-экономических, социально-правовых услуг, проведению социальной адаптации и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социальной защите инвалидов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пунктов 3, 5, 10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33, 36, 37 Типовых 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обслуживания на дому, утвержденных приказом исполняющего обязанности Министра труда и социальной защиты населения Республики Казахстан от 1 декабря 2005 года N 306-п "Об утверждении Типовых Правил социального обслуживания" (зарегистрированный в Реестре государственной регистрации нормативных правовых актов за N 3985).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акиматами районов (города областного значения), акимами городов районного значения. Рабочими органами, осуществляющими оформление документов для инвалидов на социальное обслуживание на дому, в том числе для детей-инвалидов, нуждающихся в постороннем уходе и помощи, являются отделы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заявитель, является: уведомление о приеме на социальное обслуживание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следующим категориям физических лиц (далее заявители):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одиноким, а также одинокопроживающим инвалидам первой и второй группы нуждающимся по состоянию здоровья в постоянном постороннем уходе и социальном обслуживании, но не имеющим близких совершеннолетних трудоспособных родственников, обязанных по законодательству их содержать и заботиться о них, а также имеющим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свободы, или выехали на постоянное местожительство за пределы страны).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Инвалиды, участники Великой Отечественной войны (далее ВОВ), а также лица, приравненные к ним, принимаются на социальное обслуживание в первоочередном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детям-инвалидам, нуждающимся по состоянию здоровья в постоянном постороннем уходе и социальном обслуживании.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не более 15 календарных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регистрации сдаваемых заявителем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услуги: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заявителю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одиноких, а также одинокопроживающих инвалидов первой и второй группы: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(по установленной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с места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(по установленной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обследования материально-бытовых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пенсионное удостоверение (для лиц пенсионного возраста);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удостоверение, подтверждающее статус инвалида, участника ВОВ и лиц, приравненных к ним (для инвалидов, участников ВОВ и лиц, приравненных к ним);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инвалидов дополнительно - копия выписки из справки об инвалидности и копия выписки из индивидуальной программы реабилитации 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детей-инвалидов: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родителей или иных законных представителей детей о приеме ребенка на обслуживание (в произвольной форме);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психолого-медико-педагогической консультации о необходимости постороннего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медицинская карта о состоянии здоровья ребенка, заполняемая лечебно-профилактическим учреждением;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рождении (для детей-инвалидов, не достигших 16 лет), удостоверение личности (для детей-инвалидов с 16 до 18 лет);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выписки из индивидуальной программы реабилитации инвалида.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Формы заявления и медицинской карты, которые необходимо заполнить для предоставления государственной услуги одиноким, а также одинокопроживающим инвалидам первой и второй группы выдаются Отделами по месту жительства заявителей.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со всеми необходимыми документами сдается в Отдел по месту жительства заявителя.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предоставлении государственной услуги может быть отказано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наличия у заявителя медицинских противопоказаний к приему на социальное обслуживание на дому;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одного из требуемых документов для предоставления данной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 Костанайской области" (далее-Департамент).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социальное обслуживание на дому, в том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для детей-инвалидов,нуждающихся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Контактные данные Отделов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 социальных программ 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2959"/>
        <w:gridCol w:w="4395"/>
        <w:gridCol w:w="2316"/>
        <w:gridCol w:w="2546"/>
      </w:tblGrid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графики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Отделов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заместителями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(далее ГУ) "Отдел занятости и социальных программ" акимата Алтынсарин-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 телефона 8-(71445)-34-1-20, график приема граждан начальником: среда с 14.00 до 17.00 часов, график приема граждан заместителем начальника: понедельник с 9.00 до 12.00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ubaganskoe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"Амангельдин-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отдел занятости и социальных программ"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110200, Амангельдинский район, село Амангельды, улица Б.Майлина,18 номер телефона 8-(71440)-21-5-92 график приема граждан начальником: четверг с 14.00 до 18.00 часов график приема граждан заместителем начальника: понедельник, вторник, пятница с 14.00 до 18.00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amаngeldy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24 номер телефона 8-(71453)-21-0-76 график приема граждан начальником: среда с 9.00 до 12.00 часов график приема граждан заместителем начальника: понедельник с 9.00 до 12.00 часов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Джангельдин-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 улица Амангельды, 38 номер телефона 8-(71439)-21-5-60 график приема граждан начальником: среда с 15.00 до 18.00 часов график приема граждан заместителем начальника: пятница с 15.00 до 18.00 часов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djansots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110500, Денисовский район, село Денисовка, улица Калинина 6 номер телефона 8-(71434)-9-13-44 график приема граждан начальником: пятница с 9.00 до 13.00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программ" 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улица 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"Камыстинский районный отдел занятости и социальных программ"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 Ленина, 22 номер телефона 8-(71437)-21-8-49 график приема граждан начальником: понедельник и четверг с 14.00 до 18.00 часов график приема граждан заместителем начальника: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 и пятница с 14.00 до 18.00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 Карабалык, улица Космонавтов, 16 номер телефона 8 (71441)-3-29-48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 Карасуский район, 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68 номер телефона 8-(71452)-21-0-59 график приема граждан начальником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 и четверг с 10.00 до 12.00 часов и с 14.00 до 16.00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karusots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Казахская, 5 номер телефона 8-(71455)-2-12-95 график приема граждан начальником: среда с 14.00 до 17.30 часов график приема граждан заместителем начальника: пятница с 14.00 до 17.30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zatobolsk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Мендыкарин-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Летунова, 7 номер телефона 8-(71443)-2-23-02, график приема граждан начальником: вторник и четверг с 9.00 до 12.00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borovskoi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 улица Абая, 14 номер телефона 8-(71454)-2-17-87 график приема граждан начальником:  вторник  с 10.00 до 12.00 часов и с 15.00 до 17.00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karamendy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111600, Сарыкольский район, поселок Сарыколь, улица Ленина, 104 номер телефона 8-(71451)-21-9-48 график приема граждан начальником:  вторник и пятница с 10.00 до 13.00 часов и с 14.00 до 16.00 часов график приема граждан заместителем начальника: понедельник и четверг с 10.00 до 13.00 часов и с 14.00 до 16.00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@yandex.ru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Тарановского района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111700, Тарановский район, село Тарановское, улица Калинина, 72 номер телефона 8-(71436)-3-67-08 график приема граждан начальником: среда с 9.00 до 13.00 часов график приема граждан заместителем начальника:  понедельник с 9.00 до 13.00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zagita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  программ" Узункольского района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Аблайхана, 53 номер телефона 8-(71444)-2-16-33 график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начальником: вторник с 9.00 до 12.00 часов и четверг с 14.00 до 18.00 часов график приема граждан заместителем начальника: понедельник с 9.00 до 13.00 часов и пятница с 14.00 до 18.00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  Красноармейская, 53, номер телефона 8-(71442)-21-9-96, график приема граждан начальником: понедельник, вторник, среда с 9.00 до 18.00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"Аркалыкский го родской отдел занятости и  социальных программ"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  Абая, 62 номер телефона 8-(71430)-7-09-12 график приема граждан начальником: среда, четверг с 16.00 до 17.00 часов график приема граждан заместителем начальника: вторник, пятница с 16.00 до 17.00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sobes_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@gcvp.kz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 улица  Касымканова, 36 номер телефона 8-(7142)-50-08-26 график приема граждан начальником: вторник, среда, четверг с 9.00 до 13.00 часов, график приема граждан заместителем начальника: вторник, среда, четверг с 9.00 до 13.00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gorsob/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4 микрорайон, дом 37 А номер телефона 8-(71433)-3-21-71 график приема граждан начальником:  четверг с 9.00 до 13.00 часов график приема граждан заместителем начальника: вторник с 9.00 до 13.00 часов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lsk.kz/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lissoc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  <w:tr>
        <w:trPr>
          <w:trHeight w:val="9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"Рудненский городской отдел занятости исоциальных  программ"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Пионерская, 21 номер телефона 8-(71431)-4-40-75 график приема граждан начальником: среда с 10.00 до 13.00 часов график приема граждан заместителем начальника: понедельник, вторник, среда с 9.00 до 13.00 часов 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rudny.kz/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rudsots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социальное обслуживание на дому, в том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для детей-инвалидов,нуждающихся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документов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в общем количестве обслуженных потребителей по данному виду услуг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3              к Стандарту оказания государственной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"Оформление документов для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социальное обслуживание на дому, в том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числе для детей-инвалидов,нуждающихся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Контактные данные акиматов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районов (города областного значения)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93"/>
        <w:gridCol w:w="4973"/>
        <w:gridCol w:w="2313"/>
        <w:gridCol w:w="221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акиматов  районов (города областного pначения)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телефонов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Веб-Сайт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Алтынса-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110101, Алтынсаринский район, село Убаганское улица Ленина, 4 номер  телефона 8-(71445)-34-1-78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altynsar.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kz/rus/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altynsar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динского района 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 номер телефона 8-(71440)-21-4-00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Аулиеколь-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 Аулиекольский район, село Аулиеколь, улица 1 Мая дом 44 номер телефона 8-(71453)-21-0-33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auliekol.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auliekol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Джангель-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 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  улица Алтынсарина, 4 номер телефона 8-(71439)-21-1-07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jangeldy.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jangeldy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Денисов-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 номер телефона 8-(71434)-9-15-01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denisovka.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Житикарин-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100701, Житикаринский район, город Житикара, 6 микрорайон дом 65 номер телефона 8-(71435)-2-00-02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zhitikara.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zhitikara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Камыстин-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110800, Камыстинский район, поселок Камысты, улица Ержанова дом 61 номер телефона 8-(71437)-21-7-44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kamysti.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Карабалык-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110900, Карабалыкский район, поселок  Карабалык, улица Космонавтов, 31 номер телефона 8(71441)-3-35-70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karabalyk.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karabalyk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Карасус-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8-(71452)-21-2-80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karasu.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111100, Костанайский район, поселок Затобольск, улица Калинина, 65 номер телефона 8-(71455)-2-12-05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region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Мендыка-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ринского 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111300, Мендыкаринский район, село Боровское, улица Королева, 5 номер телефона 8-(71443)-2-16-06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mendikara.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Наурзум-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111400, Наурзумский район, село Караменды улица Жанибека, 1 номер телефона 8-(71454)-2-14-85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naurzum.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naurzum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Сарыколь-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  улица Ленина, 72 номер телефона 8-(71451)-21-7-90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sarykol.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Таранов-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60 номер телефона  8-(71436)-3-71-45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taran.kz/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111800, Узункольский район, село Узунколь, улица Мусрепова, 14 номер телефона 8-(71444)-2-13-90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uzunkol.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uzunkol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Федоров-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111900, Федоровский район, село Федоровка, улица Калинина, 53, номер телефона 8-(71442)-2-13-04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fedorovka.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fedorovka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Аркалыка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110300, город Аркалык, проспект Абая, 29 номер телефона -(71430)-7-12-00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arkalyk.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arkalyk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Костаная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 город Костанай,  улица Пушкина 98, номер телефона 8-(7142)-57-57-65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gorakimat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kz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  города  Лисаковска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111200, город Лисаковск, улица Мира,32 номер телефона 8-(71433)-3-45-76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lsk.kz/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lisakovsk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Рудного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111500,город Рудный, улица Ленина 93,номер телефона 8-(71431)- 4-53-31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www.rudny.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kz/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rudny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@kostanay.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