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88a" w14:textId="931e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инвалидов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102. Зарегистрировано Департаментом юстиции Костанайской области 12 марта 2008 года № 3610.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согласно постановлениям Правительства Республики Казахстан от 30 июня 2007 года №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услуги", и от 30 июня 2007 года №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для инвалидов на социальное обслуживание в государственных и негосударственных медико-социальных учреждениях".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инвалидов 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государственных и негосударственных медико-социальных учреждениях"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в государственных и негосударственных медико-социальных учреждениях осуществляется с целью направления одиноких престарелых, инвалидов, инвалидов из числа психоневрологических больных, детей-инвалидов, нуждающихся по состоянию здоровья в постоянном постороннем уходе и медицинской помощи, в дома-интернаты для престарелых и инвалидов, профилированных в соответствии с возрастом, состоянием здоровья инвалидов, и включающих создание условий жизнедеятельности, обеспечение ухода, медицинское обслуживание, реабилитацию, социально-трудовую адаптацию, организацию отдыха и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9 "Типовых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обслуживания в детских психоневрологических медико-социальных учреждениях", утвержденных приказом исполняющего обязанности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12 "Типовых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типа", утвержденных приказом исполняющего обязанности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9 "Типовых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обслуживания в психоневрологических медико-социальных учреждениях", утвержденных приказом исполняющего обязанности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получаемая заявителем: уведомление об оформлении документов на социальное обслуживание в государственных медико-социальных учреждениях (далее ГМСУ).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социальное обслуживание следующим физическим лицам (далее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государственные медико-социальные учреждения для престарелых и инвалидов общего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престарелым и инвалидам первой и второй группы (супружеским парам), нуждающимся по состоянию здоровья в постоянном постороннем уходе и медицинском обслуживании, но не имеющим близких совершеннолетних трудоспособных родственников, обязанных по законодательству их содержать и заботиться о них, а также имеющим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по решению Советов ветеранов, по делам инвалидов на проживание в ГМСУ могут быть приняты престарелые и инвалиды первой, второй группы, имеющие близких совершеннолетних трудоспособных родственников, совместное проживание с которыми по причине конфликтов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участники Великой Отечественной войны, а также лица, приравненные к ним, принимаются в ГМСУ в первоочередном порядке, независимо от наличия близких совершеннолетних трудоспособных родственников, обязанных по законодательству их содержать и заботиться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детские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детям-инвалидам от 4 до 18 лет с психоневрологическими патологиями, нуждающихся по состоянию здоровья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первой, второй группы старше восемнадцати лет с психоневрологическими патологиями, нуждающихся по состоянию здоровья в постоянном постороннем уходе и медицинском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услуга оказывается в срок не более 30 календарных дней с момента регистрации, сданных заявителем документов, в случае отсутствия очередности в ГМСУ. Если имеется очередность в ГМСУ, заявление гражданина ставится на дополнительный контроль вплоть до окончательного его исполнения (выдачи направления);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необходимых документов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услуги,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приема в государственное медико-социальное учреждение для престарелых и инвалидов общего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и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участников, инвалидов Великой Отечественной войны и лиц, приравненных к ним - удостоверение,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- выписка из индивидуальной программы реабилитации инвалида (копия), выписка из справки об инвалидности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приема в детские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(законных представителей) ребенка или ходатайство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(для детей-инвалидов до 16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(для детей-инвалидов старше 16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индивидуальной программы реабилитации инвалида (копия), выписка из справки об инвалидности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и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приема в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(законных представителей) или ходатайство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и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индивидуальной программы реабилитации инвалида (копия), выписка из справки об инвалидности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инвалида недееспособным - решение суда о признании лица недееспособным.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 и медицинскую карту по формам, которые выдаются Отделами по месту жительства заявителей.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заявителем заявление со всеми необходимыми документами сдается в Отдел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за счет средств бюджета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приема в государственные медико-социальные учреждения для престарелых и инвалидов общего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заявителя инвалидности 1, 2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(кроме инвалидов 1, 2 группы) не достиг установленного законодательством пенсионного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медицинских противопоказаний для социального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заключения медицинского учреждения о нуждаемости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заявителей на социальное обслуживание в ГМСУ для престарелых и инвалидов общего типа близких совершеннолетних трудоспособных родственников, обязанных по законодательству их содержать и заботиться о них (за исключением случаев, когда близкие родственники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одного из документов, требуемых для приема на социальное обслуживание, согласно подпункту 1) пункта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приема в детские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ребенка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ребенка-инвалида психоневрологических патологий;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заключения медицинского учреждения о нуждаемости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медицинских противопоказаний для социального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одного из документов, требуемых для приема на социальное обслуживание, согласно подпункту 2) пункта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приема в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заявителя инвалидности 1, 2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инвалида психоневрологических патологий;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заключения медицинского учреждения о нуждаемости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медицинских противопоказаний для социального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одного из документов, требуемых для приема на социальное обслуживание, согласно подпункту 3) пункта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на социальное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Контактные данные Отделов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социальных программ 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951"/>
        <w:gridCol w:w="4358"/>
        <w:gridCol w:w="2517"/>
        <w:gridCol w:w="2393"/>
      </w:tblGrid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начальниками  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почта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(далее ГУ) "Отдел занятости и социальных программ" акимата Алтынсаринского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 телефона 8-(71445)-34-1-20, график приема граждан начальником: среда с 14.00 до 17.00 часов, график приема граждан заместителем начальника: понедельник с 9.00 до 12.00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ubaganskoe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"Амангельдинский отдел занятости и социальных программ"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Б.Майлина,18 номер телефона 8-(71440)-21-5-92 график приема граждан начальником: четверг с 14.00 до 18.00 часов график приема граждан заместителем начальника: понедельник, вторник, пятница с 14.00 до 18.00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amаngeldy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8-(71453)-21-0-76 график приема граждан начальником: среда с 9.00 до 12.00 часов график приема граждан заместителем начальника: понедельник с 9.00 до 12.00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 улица Амангельды, 38 номер телефона 8-(71439)-21-5-60 график приема граждан начальником: среда с 15.00 до 18.00 часов график приема граждан заместителем начальника: пятница с 15.00 до 18.00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"Камыстинский районный отдел занятости и социальных программ"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18.00 часов 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68 номер телефона 8-(71452)-21-0-59 график приема граждан начальником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zatobolsk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borovskoi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Абая, 14 номер телефона 8-(71454)-2-17-87 график приема граждан начальником: вторник с 10.00 до 12.00 часов и с 15.00 до 17.00 часов 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поселок Сарыколь, улица Ленина, 104 номер телефона 8-(71451)-21-9-48 график приема граждан начальником: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Узункольского района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  улица  Красноармейская, 53, номер телефона 8-(71442)-21-9-96, график приема граждан начальником: понедельник, вторник, среда с 9.00 до 18.00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"Аркалыкский го родской отдел занятости и  социальных программ"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 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4 микрорайон, дом 37 А номер телефона 8-(71433)-3-21-71 график приема граждан начальником: четверг с 9.00 до 13.00 часов график приема граждан заместителем начальника: вторник с 9.00 до 13.00 часов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lsk.kz/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занятости исоциальных  программ"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на социальное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на социальное обслуживание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Контактные данные акиматов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93"/>
        <w:gridCol w:w="5013"/>
        <w:gridCol w:w="2333"/>
        <w:gridCol w:w="23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акиматов  районов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  телефона 8-(71445)-34-1-78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льдинского района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 дом 44 номер телефона 8-(71453)-21-0-33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  Джанге-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  Торгай, улица Алтынсарина, 4 номер телефона 8-(71439)-21-1-07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Житикаринского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6 микрорайон дом 65 номер телефона 8-(71435)-2-00-02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поселок Камысты, улица Ержанова дом 61 номер телефона 8-(71437)-21-7-44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  Карабалык, улица Космонавтов, 31 номер телефона 8(71441)-3-35-70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Калинина, 65 номер телефона 8-(71455)-2-12-05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gion.kz/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 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 номер телефона 8-(71443)-2-16-06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Жанибека, 1 номер телефона 8-(71454)-2-14-85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 72 номер телефона 8-(71451)-21-7-90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арановское, улица Калинина, 60 номер телефона  8-(71436)-3-71-45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Узунко-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зунколь, улица Мусрепова, 14 номер телефона 8-(71444)-2-13-90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Калинина, 53, номер телефона 8-(71442)-2-13-04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Аркалыка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 номер телефона -(71430)-7-12-00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Костаная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  улица Пушкина 98, номер телефона 8-(7142)-57-57-65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города  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Мира,32 номер телефона 8-(71433)-3-45-76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Рудного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 улица Ленина 93,номер телефона 8-(71431)- 4-53-31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