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1aa" w14:textId="8177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и постановка на учет безработных граждан"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2008 года № 90. Зарегистрировано Департаментом юстиции Костанайской области 12 марта 2008 года № 3608.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10.06.2011 № 253.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согласно постановлениям Правительства Республики Казахстан от 30 июня 2007 года № 558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Типового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услуги", и от 30 июня 2007 года № 561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реестра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"Регистрация и постановка на учет безработных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Регистрация и постановка на учет безработных граждан осуществляется для регистрации в качестве безработных лиц, желающих найти работу, и обратившихся в уполномоченный орган за содействием в трудоустройстве, с последующей постановкой их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уполномоченными органами - отделами занятости и социальных программ районов (города областного значения) (далее Отделы) по месту жительства заявителя. Полное наименование Отделов, их адреса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решения Отделов о признании лиц, ищущих работу, безработными и регистрация безработных в карточке персонального учета (компьютерная база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лицам трудоспособного возраста, которые по независящим от них причинам не занимаются трудовой деятельностью, приносящей доход, ищущие работу и готовые трудиться (далее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срок не позднее десяти календарных дней со дня предъявления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предъявления необходимых документов: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для получения результатов оказания услуги: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среды,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Отделов по месту жительства заявителя.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присвоении социального индивидуального кода (СИК).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вышеуказанных документов, лицо, ищущее работу, прилагает сведения о полученных доходах (носят заявительный характер).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Оралманы предоставляют удостоверение оралмана, выданное территориальными органами уполномоченного органа по вопросам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Регистрация и постановка на учет безработных граждан не требует заполнения заявителем бланков (форм заявлений и 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 пункте 12 настоящего Стандарта, заявители предъявляют в Отделы по месту жительства. Адреса Отделов и их веб-сайты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Подтверждением, что заявитель предъявил все необходимые документы, является талон с указанием даты предъявления документов и их перечня, а также даты, когда следует явиться для получения результата оказанной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услуги заявитель узнает через личное посещение в Отделе по месту жительства. Адреса Отделов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может быть отказано, если отсутствует один из необходимых документов.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заявитель не получил в установленные сроки.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Обращения, поданные в порядке, установленном законодательством Республики Казахстан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Отделов и их вышестоящих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вопросам предоставления государственной услуги заявитель может получить дополнительную информацию в государственном учреждении «Департамент координации занятости и социальных программ Костанайской области» (далее -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безработных граждан"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занятости</w:t>
      </w:r>
      <w:r>
        <w:br/>
      </w:r>
      <w:r>
        <w:rPr>
          <w:rFonts w:ascii="Times New Roman"/>
          <w:b/>
          <w:i w:val="false"/>
          <w:color w:val="000000"/>
        </w:rPr>
        <w:t>
и социальных программ 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949"/>
        <w:gridCol w:w="4368"/>
        <w:gridCol w:w="2587"/>
        <w:gridCol w:w="2376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графики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программ" акимата Алтынсаринского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Убаганское улица Ленина, 4 номер телефона 8-(71445)-34-1-20,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среда с 14.00 до 17.00 часов,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понедельник с 9.00 до 12.00 часов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ubaganskoe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"Амангельдинский отдел занятости и социальных программ"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район, село Амангельды, улица Б.Майлина,18 номер телефона 8-(71440)-21-5-92 график приема 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четверг с 14.00 до 18.00 часов график приема граждан 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начальника: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недельник, вторник, пятница с 14.00 до 18.00 часов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amаngeldy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Октябрьская, 24 номер телефона 8-(71453)-21-0-76 график приема граждан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ником: среда с 9.00 до 12.00 часов график приема граждан 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 начальника: понедельник с 9.00 до 12.00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Джангельдинского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110660, Джангель-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 район, поселок Торгай, улица Амангельды, 38 номер телефона 8-(71439)-21-5-60 график приема граждан начальни-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ком: среда с 15.00 до 18.00 часов график приема граждан 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 начальника: пятница с 15.00 до 18.00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djansots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Денисовского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совка, улица Кали-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 6 номер 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 8-(71434)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-9-13-44 график приема граждан начальником: пятница с 9.00 до 13.00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Житикаринс-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город Житикара, улица Асанбаева, 51, номер телефона 8-(71435)-2-33-70, график приема граждан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ником: вторник с 9.00 до 13.00 часов график приема граждан 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начальника: среда с 9.00 до 13.00 часов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"Камыстинский районный отдел занятости и социальных программ"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поселок Камысты, улица 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нина, 22 номер телефона 8-(71437)-21-8-49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понедельник и четверг с 14.00 до 18.00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ника: вторник и пятница с 14.00 до 18.00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Карабалыкс-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поселок Карабалык, улица Космонавтов, 16 номер телефона 8 (71441)-3-29-48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четверг с 9.00 до 12.00 часов, пятни-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с 15.00 до 18.00 часов график приема граждан 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начальника: среда с 9.00 до 13.00 часов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Карасуского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А.Исакова, 68 номер телефона 8-(71452)-21-0-59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начальником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10.00 до 12.00 часов и с 14.00 до 16.00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karusots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Костанайского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поселок Затобольск, улица Казахская, 5 номер телефона 8-(71455)-2-12-95 график приема граждан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ником: среда с 14.00 до 17.30 часов график приема граждан 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начальника: пятница с 14.00 до 17.30 часов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zatobolsk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Мендыкарин-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Боровское, улица Летунова, 7 номер телефона 8-(71443)-2-23-02,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вторник и четверг с 9.00 до 12.00 часов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borovskoi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акимата Наурзумского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 улица Абая, 14 номер телефона 8-(71454)-2-17-87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начальником: вторник с 10.00 до 12.00 часов и с 15.00 до 17.00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karamendy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Сарыкольского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поселок Сарыколь, улица Ленина, 104 номер телефона 8-(71451)-21-9-48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вторник и пятница с 10.00 до 13.00 часов и с 14.00 до 16.00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понедельник и четверг с 10.00 до 13.00 часов и с 14.00 до 16.00 часов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@yandex.ru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Тарановского района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 улица Калинина, 72 номер телефона 8-(71436)-3-67-08 график приема граждан начальником: среда с 9.00 до 13.00 часов график приема граждан заместителем начальника: понедельник с 9.00 до 13.00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zagita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Узункольского района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Узунколь, улица Аблайхана, 53 номер телефона 8-(71444)-2-16-33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вторник с 9.00 до 12.00 часов и четверг с 14.00 до 18.00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ника: понедельник с 9.00 до 13.00 часов и пятница с 14.00 до 18.00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"Федоровский районный 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ровка, улица Крас-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ноармейская, 53, номер телефона 8-(71442)-21-9-96,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понедельник, втор-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ник, среда с 9.00 до 18.00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"Аркалыкский го родской отдел занятости и социальных программ"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лык, проспект Абая, 62 номер телефона 8-(71430)-7-09-12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среда, четверг с 16.00 до 17.00 часов график приема граждан заместите-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 начальника: вторник, пятница с 16.00 до 17.00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акимата города Костаная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Касымканова, 36 номер телефона 8-(7142)-50-08-26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вторник, среда, четверг с 9.00 до 13.00 часов,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вторник, 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четверг с 9.00 до 13.00 часов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gorsob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города Лисаковска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ковск, 4 микрорай-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он, дом 37 А номер телефона 8-(71433)-3-21-71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четверг с 9.00 до 13.00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ника: вторник с 9.00 до 13.00 часов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lsk.kz/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lissoc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"Рудненский городской отдел занятости исоциальных программ"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 город 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ный, улица Пионер-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ская, 21 номер телефона 8-(71431)-4-40-75 график приема 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 начальником: среда с 10.00 до 13.00 часов график приема граждан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местителем 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ника: понедельник, вторник, среда с 9.00 до 13.00 часов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rudny.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безработных граждан"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2473"/>
        <w:gridCol w:w="2373"/>
        <w:gridCol w:w="2253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ющем году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предоставления услуги в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 срок с момен-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сдачи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ожидавших получения услуги в очереди не более 40 минут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качеством процесса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правильно 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должностным лицом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бителей,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качеством и информацией о 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предоставления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 правильно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ненных потребителем документов и сданных с первого раза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снованных жалоб в общем количестве обслуженных потребителей по данному виду услуг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 безработных граждан"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</w:t>
      </w:r>
      <w:r>
        <w:br/>
      </w:r>
      <w:r>
        <w:rPr>
          <w:rFonts w:ascii="Times New Roman"/>
          <w:b/>
          <w:i w:val="false"/>
          <w:color w:val="000000"/>
        </w:rPr>
        <w:t>
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913"/>
        <w:gridCol w:w="4833"/>
        <w:gridCol w:w="2393"/>
        <w:gridCol w:w="22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акиматов районов (города 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 Ленина, 4 номер телефона 8-(71445)-34-1-78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района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Б.Майлина,19 номер телефона 8-(71440)-21-4-00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Аулиекольского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1 Мая дом 44 номер телефона 8-(71453)-21-0-33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auliekol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Джангель-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 Торгай, улица Алтынсарина, 4 номер телефона 8-(71439)-21-1-07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Денисов-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Калинина, 5 номер телефона 8-(71434)-9-15-01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Житика-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Житикаринский район, город Житикара, 6 микрорайон дом 65 номер телефона 8-(71435)-2-00-02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Камыстин-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поселок Камысты, улица Ержанова дом 61 номер телефона 8-(71437)-21-7-44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поселок Караба-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лык, улица Космонавтов, 31 номер телефона 8(71441)-3-35-70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он, село Карасу, улица А.Исакова, 73 номер телефона 8-(71452)-21-2-80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поселок Зато-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больск, улица Калинина, 65 номер телефона 8-(71455)-2-12-05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Мендыка-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Королева, 5 номер телефона 8-(71443)-2-16-06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 улица Жанибека, 1 номер телефона 8-(71454)-2-14-85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Сарыколь-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 улица Ленина, 72 номер телефона 8-(71451)-21-7-90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Таранов-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арановское, улица Калинина, 60 номер телефона 8-(71436)-3-71-45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зунколь, улица Мусрепова, 14 номер телефона 8-(71444)-2-13-90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 улица Калинина, 53, номер телефона 8-(71442)-2-13-04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Аркалыка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 номер телефона -(71430)-7-12-00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Костаная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 Пушкина 98, номер телефона 8-(7142)-57-57-65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Лисаков-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улица Мира,32 номер телефона 8-(71433)-3-45-76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www.lsk.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lisakovsk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Рудного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111500,город Рудный, улица Ленина 93,номер телефона 8-(71431)- 4-53-31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www.rudny.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