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d72d" w14:textId="b5dd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 "Назначение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января 2008 года № 112. Зарегистрировано Департаментом юстиции Костанайской области 12 марта 2008 года № 3607. Утратило силу - Постановлением акимата Костанайской области от 10 июня 2011 года № 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 Сноска. Утратило силу - Постановлением акимата Костанайской области от 10.06.2011 № 253.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согласно постановлениям Правительства Республики Казахстан от 30 июня 2007 года № 558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Типового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услуги", и от 30 июня 2007 года № 561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реестра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, оказываемых физическим и юридическим лицам"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"Назначение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Бектурганова С.Ч.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112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 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государственной адресной социальной помощи"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Назначение государственной адресной социальной помощи (далее - адресная социальная помощь) - выплата в денежной форме, предоставляемая государством лицам (семьям) с месячным среднедушевым доходом ниже черты бедности, установленной в 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статей 2, 3,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пунктов 4, 5, 6, 7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помощи, утвержденных постановлением Правительства Республики Казахстан от 24 декабря 2001 года N 1685 "О мерах по реализации Закона Республики Казахстан "О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пункта 1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совокупного дохода лица (семьи), претендующего на получение адресной социальной помощи, утвержденных приказом Министра труда и социальной защиты населения Республики Казахстан от 13 февраля 2002 года N 31-П "Об утверждении Правил определения совокупного дохода лица (семьи), претендующего на получение адресной социальной помощи" (зарегистрированный в Реестре государственной регистрации нормативных правовых актов за N 1782).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отделами занятости и социальных программ районов (города областного значения) (далее Отделы) по месту жительства заявителя. В случае отсутствия Отдела по месту жительства заявителя, он обращается к акиму поселка, аула (села), аульного (сельского) округа. Полное наименование  Отделов, их адреса и веб-сайты 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извещение о назначении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назначается гражданам Республики Казахстан, оралманам, лицам, имеющим статус беженца, иностранцам, лицам без гражданства, имеющим вид на жительство и постоянно проживающим в Республике Казахстан, со среднедушевым доходом, не превышающим черты бедности, установленной в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в срок не позднее десяти дней со дня принятия документов от заявителя или акима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необходимых документов: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  веб-сайтах Отделов и на стендах, расположенных в помещениях Отделов. Адреса и веб-сайты Отделов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(кроме субботы и воскресенья), в соответствии с установленным графиком работы с 9.00 до 18.00 часов, с перерывом на обед с 13.00 до 14.00 часов. Прием осуществляется в порядке очереди, без предварительной записи и ускоренного обслуживания. Участники и инвалиды Великой Отечественной войны обслуживаются вне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и аппаратов акимов поселков, аулов (сел), аульных (сельских) округов по месту проживания заявителя, в которых предусмотрены условия для людей с ограниченными физическими возможностями, для ожидания и подготовки необходимых документов. Имеются информационные стенды, образцы для заполнения необходимых документов.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заявителю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(установленного образца);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составе семьи (по утвержденной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полученных доходах членов семьи заявителя (по утвержденной форме).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документальному подтверждению подлежат суммы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в виде пенсий,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заявленные доходы: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предпринимательской деятельности - на основании сведений заявителя (заявительная форма);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стипендии - на основании сведений заявителя (заявительная форма);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алименты - на основании сведений заявителя (заявительная форма);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виды доходов - на основании сведений заявителя (заявительная форма);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наличии личного подсобного хозяйства (по утвержденной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о регистрации гражданина в качестве безработного (для безработных).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Отделом по месту жительства заявителя, а в сельской местности - акимом поселка, аула (села), аульного (сельского) округа, бесплатно выдаются  бланки документов, указанных в подпунктах 1)-4) пункта 12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заполняются лично заявителем и сдаются в  Отдел по месту жительства или акиму поселка, аула (села), аульного (сельского) округа при предъявлении удостоверения личности и свидетельства о присвоении социального индивидуального кода (СИК).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Подтверждением, что заявитель сдал все необходимые документы, является талон с указанием даты и времени регистрации, фамилией и инициалами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Доставка результата оказания услуги осуществляется посредством личного посещения заявителем Отдела по месту жительства либо посредством почтового сообщения.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Государственная услуга не оказывается лицам (семьям), среднедушевой доход которых превышает черту бедности.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не назначается безработным, не зарегистрированным в уполномоченных органах по вопросам занятости, кроме инвалидов и лиц в период их нахождения на стационарном лечении более одного месяца, учащихся и студентов, слушателей и курсантов дневной формы обучения, включая магистратуру и аспирантуру, а также граждан, занятых уходом за инвалидами 1 и 2 группы, лицами, старше восьмидесяти лет, детьми в возрасте до 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без уважительных причин отказавшиеся от предложенной работы или трудоустройства, самовольно прекратившие участие в общественных работах, обучении или переобучении, теряют право на получение адресной социальной помощи на 6 месяцев.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государственных органов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заявитель не получил в установленные сроки.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 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Отделов и их должностных лиц, а также содействие в подготовке жалобы можно получить в вышестоящих государственных органах - акиматах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устной или письменной форме по почте, или в электронном виде в акиматы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Обращения, поданные в порядке, установленном законодательством Республики Казахстан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жалобы подтверждается выдачей заявителю талона с указанием даты и времени, фамилии и инициалов лица, принявшего жалобу, а также номера телефона, по которому можно узнать о ходе ее рассмотрения.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Отделов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веб-сайт, адрес электронной почты, юридический адрес, телефон, графики приема граждан начальниками Отделов и их заместителями указаны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веб-сайт, адрес электронной почты, место нахождения, телефоны акиматов районов (города областного значения) указаны в приложении 3 к настоящему Стандарту. Информация о графиках работы и приема акимов районов (города областного значения) и их заместителей размещается на информационных стендах, на государственном и русском языках, в помещениях зданий по адресам, указанным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 вопросам предоставления государственной услуги заявитель может получить дополнительную информацию в государственном учреждении «Департамент координации занятости и социальных программ Костанайской области» (далее - Департамент).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Департамента: 110000, Республика Казахстан, Костанайская область, город Костанай, улица Касымканова, 34, адрес электронной почты social@kostanay.kz, oblsots@mail.ru, веб-сайт акима Костанайской области www.kostanay.kz электронные услуги - www.e.kostanay.kz, контактный телефон: 8 (7142) 500616.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Контактные данные Отделов занятости </w:t>
      </w:r>
      <w:r>
        <w:br/>
      </w:r>
      <w:r>
        <w:rPr>
          <w:rFonts w:ascii="Times New Roman"/>
          <w:b/>
          <w:i w:val="false"/>
          <w:color w:val="000000"/>
        </w:rPr>
        <w:t>
и социальных программ районов (города областного значения)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3377"/>
        <w:gridCol w:w="3938"/>
        <w:gridCol w:w="2249"/>
        <w:gridCol w:w="2730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графики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 ГУ) "Отдел занятости и социальных программ" акимата Алтынсаринского района 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110101, Алтынсаринский район, село Убаганское улица Ленина, 4 номер телефона 8-(71445)-34-1-20, график приема граждан начальником:  среда с 14.00 до 17.00 часов, график приема граждан заместителем начальника: понедельник с 9.00 до 12.00 часов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altynsar.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kz/rus/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ubaganskoe@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gcvp.kz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"Амангельдинский отдел занятости и социальных программ"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 район, село Амангельды, улица Б.Майлина,18 номер телефона 8-(71440)-21-5-92 график приема граждан начальником: четверг с 14.00 до 18.00 часов график приема граждан заместителем начальника: понедельник, вторник, пятница с 14.00 до18.00 часов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amngeldy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Аулиекольского района 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село  Аулиеколь,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Октябрьская, 24 номер телефона 8-(71453)-21-0-76 график приема граждан начальником: среда с 9.00 до 12.00 часов график приема граждан заместителем начальника: понедельник с 9.00 до 12.00 часов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Джангельдинского района 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110660, Джангельдинский район, поселок Торгай,  улица Амангельды, 38 номер телефона 8-(71439)-21-5-60 график приема граждан начальником:  среда с 15.00 до 18.00 часов график приема граждан заместителем начальника: пятница с 15.00 до 18.00 часов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djansots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Денисовского района 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Денисовский район, село Денисовка, улица Калинина 6 номер телефона 8-(71434)-9-13-44 график приема граждан начальником: пятница с 9.00 до 13.00 часов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Житикаринского района 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100701, Житикаринский район, город Житикара, улица Асанбаева, 51, номер телефона 8-(71435)-2-33-70, график приема граждан начальником: вторник с 9.00 до 13.00 часов график приема граждан заместителем начальника: среда с 9.00 до 13.00 часов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zhitikara.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"Камыстинский районный отдел занятости и социальных программ"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 Камыстинский район, поселок Камысты, улица Ленина, 22 номер телефона 8-(71437)-21-8-49 график приема граждан начальником: понедельник и четверг с 14.00 до 18.00 часов график приема граждан заместителем 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и пятница с 14.00 до 18.00 часов 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Карабалыкского района 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поселок Карабалык, улица Космонавтов, 16 номер телефона 8 (71441)-3-29-48 график приема граждан начальником: четверг с 9.00 до 12.00 часов, пятница с 15.00 до 18.00 часов график приема граждан заместителем начальника: среда с 9.00 до 13.00 часов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Карасуского района 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 село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А.Исакова, 68 номер телефона 8-(71452)-21-0-59 график приема граждан начальником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и четверг с 10.00 до 12.00 часов и с 14.00 до 16.00 часов 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karusots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Костанайского района 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поселок Затобольск, улица Казахская, 5 номер телефона 8-(71455)-2-12-95 график приема граждан начальником: среда с 14.00 до 17.30 часов график приема граждан заместителем начальника: пятница с 14.00 до 17.30 часов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kostregion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.kz/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zatobolsk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Мендыкаринского района 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 район, село Боровское, улица Летунова, 7 номер телефона 8-(71443)-2-23-02, график приема граждан начальником: вторник и четверг с 9.00 до 12.00 часов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borovskoi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акимата Наурзумского района 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111400, Наурзумский район, село Караменды улица Абая, 14 номер телефона 8-(71454)-2-17-87 график приема граждан начальником:  вторник  с 10.00 до 12.00 часов и с 15.00 до 17.00 часов 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naurzum.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karamendy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Сарыкольского района 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 район, поселок Сарыколь, улица Ленина, 104 номер телефона 8-(71451)-21-9-48 график приема граждан начальником:  вторник и пятница с 10.00 до 13.00 часов и с 14.00 до 16.00 часов график приема граждан заместителем начальника: понедельник и четверг с 10.00 до 13.00 часов и с 14.00 до 16.00 часов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@yandex.ru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Тарановского района 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Тарановский район, село Тарановское,  улица Калинина, 72 номер телефона 8-(71436)-3-67-08 график приема граждан начальником: среда с 9.00 до 13.00 часов график приема граждан заместителем начальника:  понедельник с 9.00 до 13.00 часов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taran.kz/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zagita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  программ" Узункольского района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 Узункольский район, село Узунколь, улица Аблайхана, 53 номер телефона 8-(71444)-2-16-33 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начальником: вторник с 9.00 до 12.00 часов и четверг с 14.00 до 18.00 часов график приема граждан заместителем начальника: понедельник с 9.00 до 13.00 часов и пятница с 14.00 до 18.00 часов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"Федоровский районный отдел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Федоровский район, село Федоровка,  улица  Красноармейская, 53, номер телефона 8-(71442)-21-9-96, график приема граждан начальником: понедельник, вторник, среда с 9.00 до 18.00 часов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"Аркалыкский го родской отдел занятости и социальных программ"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Аркалык, проспект  Абая, 62 номер телефона 8-(71430)-7-09-12 график приема граждан начальником: среда, четверг с 16.00 до 17.00 часов график приема граждан заместителем начальника: вторник, пятница с 16.00 до 17.00 часов 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акимата  города Костаная 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 улица  Касымканова, 36 номер телефона 8-(7142)-50-08-26 график приема граждан начальником: вторник, среда, четверг с 9.00 до 13.00 часов, график приема граждан заместителем начальника: вторник, среда, четверг с 9.00 до 13.00 часов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info/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gorsob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  города Лисаковска 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4 микрорайон, дом 37 «А номер телефона 8-(71433)-3-21-71 график приема граждан начальником:  четверг с 9.00 до 13.00 часов график приема граждан заместителем начальника: вторник с 9.00 до 13.00 часов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lsk.kz/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lissoc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"Рудненский городской отдел занятости исоциальных  программ"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111500, город  Рудный, улица Пионерская, 21 номер телефона 8-(71431)-4-40-75 график приема граждан начальником: среда с 10.00 до 13.00 часов график приема граждан заместителем начальника: понедельник, вторник, среда с 9.00 до 13.00 часов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rudny.kz/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доступности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2473"/>
        <w:gridCol w:w="2373"/>
        <w:gridCol w:w="2253"/>
      </w:tblGrid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предоставления услуги в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срок с момента сдачи документов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бителей, ожидавших получения услуги в очереди не более 40 минут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правильно оформ-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 должностным лицом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бителей,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качеством и информацией о поряд-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предоставления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правильно 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потребителем документов и сданных с первого раза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снованных жалоб в общем количестве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служенных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по данному виду услуг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бителей,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существующим порядком обжалования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бителей,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вежливостью персонала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 </w:t>
      </w:r>
      <w:r>
        <w:br/>
      </w:r>
      <w:r>
        <w:rPr>
          <w:rFonts w:ascii="Times New Roman"/>
          <w:b/>
          <w:i w:val="false"/>
          <w:color w:val="000000"/>
        </w:rPr>
        <w:t>
районов (города областного значения)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813"/>
        <w:gridCol w:w="4933"/>
        <w:gridCol w:w="2233"/>
        <w:gridCol w:w="2541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акиматов  районов (города областного pначения)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Алтынса-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ринского района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110101, Алтынсаринский район, село Убаганское улица Ленина, 4 номер  телефона 8-(71445)-34-1-78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altynsar.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kz/rus/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altynsar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Амангель-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района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район, село Амангельды, улица Б.Майлина,19 номер телефона 8-(71440)-21-4-00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amangeldy@kostanay.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Аулиекольского района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 район, село Аулиеколь, улица 1 Мая дом 44 номер телефона 8-(71453)-21-0-33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auliekol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   Джангельдинского  района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110660, Джангельдинский район, поселок  Торгай,  улица Алтынсарина, 4 номер телефона 8-(71439)-21-1-07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jangeldy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Денисов-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Денисовский район, село Денисовка, улица Калинина, 5 номер телефона 8-(71434)-9-15-01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denisovka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Житика-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ринского района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100701, Житикаринский район, город Житикара, 6 микрорайон дом 65 номер телефона 8-(71435)-2-00-02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zhitikara.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zhitikara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тинского района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 район, поселок Камысты, улица  Ержанова дом 61 номер телефона 8-(71437)-21-7-44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kamysty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лыкского района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поселок  Карабалык, улица Космонавтов, 31 номер телефона 8(71441)-3-35-70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karabalyk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район, село Карасу, улица А.Исакова, 73 номер телефона 8-(71452)-21-2-80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найского района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поселок Затобольск, улица Калинина, 65 номер телефона 8-(71455)-2-12-05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kostregion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.kz/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Мендыка-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ринского  района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 район, село Боровское, улица Королева, 5 номер телефона 8-(71443)-2-16-06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mendikara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  Наурзум-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Караменды улица Жанибека, 1 номер телефона 8-(71454)-2-14-85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naurzum.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naurzum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Сарыко-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льского района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Сарыкольский район, поселок Сарыколь,  улица Ленина, 72 номер телефона 8-(71451)-21-7-90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sarykol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Таранов-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Тарановский район, село арановское,  улица Калинина, 60 номер телефона  8-(71436)-3-71-45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taran.kz/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taranovka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Узунко-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льского района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 район, село зунколь, улица Мусрепова, 14 номер телефона 8-(71444)-2-13-90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Федоров-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Федоровский район, село Федоровка, улица Калинина, 53, номер телефона 8-(71442)-2-13-04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fedorovka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Аркалыка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 проспект Абая, 29 номер телефона -(71430)-7-12-00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arkalyk.kz/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arkalyk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Костаная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  улица Пушкина 98, номер телефона 8-(7142)-57-57-65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info/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  города  Лисаков-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улица Мира,32 номер телефона 8-(71433)-3-45-76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www.lsk.kz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lisakovsk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Рудного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111500,город Рудный, улица Ленина 93,номер телефона 8-(71431)- 4-53-31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www.rudny.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rudny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