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1fe3" w14:textId="c39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68. Зарегистрировано Департаментом юстиции Костанайской области 11 марта 2008 года № 3602. Утратило силу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68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территориальные подразделения Комитета</w:t>
      </w:r>
      <w:r>
        <w:br/>
      </w:r>
      <w:r>
        <w:rPr>
          <w:rFonts w:ascii="Times New Roman"/>
          <w:b/>
          <w:i w:val="false"/>
          <w:color w:val="000000"/>
        </w:rPr>
        <w:t>
дорожной полиции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справок в пенсионные фонды, территориальные подразделения Комитета дорожной полиции Министерства внутренних дел (далее - МВД) для оформления наследства несовершеннолетним детям".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услуги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"Положения об органах опеки и попечительства", утвержденного постановлением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 является выдача справки в пенсионные фонды, территориальные подразделения Комитета дорожной полиции Министерства внутренних дел (далее - МВД) для оформления наследства несовершеннолетним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 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наиболее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 Выдача справок 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  несовершеннолетним детям" размещается на сайтах акимов, на стендах отделов образования согласно  приложению 1, 2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  обеденный перерыв - с 13.00 часов до 14.00 часов, выходные дни - суббота, воскресенье.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 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 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браке законных представителей или о расторжении брака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наследования пенсионных накоплений или автотранспортного средства несовершеннолетними детьми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согласие несовершеннолетнего ребенка от 10 лет в письменной форме.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выдачу справок в пенсионные фонды, территориальные подразделения Комитета дорожной полиции МВД для оформления наследства  несовершеннолетним детям производится отделами образования в соответствии с приложением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 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предъявление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  несовершеннолетним детям"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  к приложению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  узнать о ходе рассмотрения жалобы с указанием  даты и времени, фамилии и инициалов лица, принявшего жалобу, а также номер телефона, по которому можно получить информацию о ходе рассмотрения жалобы.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акиматов районов и городов, адрес, сайт, телефон указаны в приложении 2, график работы отделов образования указан в пункте 10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вопросу выдачи справок в пенсионные фонды, территориальные подразделения Комитета дорожной полиции МВД для оформления наследства  несовершеннолетним детям можно  получить в  отделах образования согласно приложению 1 к настоящему Стандарту.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в пенсионные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территориальные подразделения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для оформления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013"/>
        <w:gridCol w:w="5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Рудный"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793"/>
        <w:gridCol w:w="359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 должностного лица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8(71437)-2-10-71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</w:tr>
      <w:tr>
        <w:trPr>
          <w:trHeight w:val="70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goroo@goroo.lisakovsk.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</w:tr>
      <w:tr>
        <w:trPr>
          <w:trHeight w:val="61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в пенсионные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для оформления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3"/>
        <w:gridCol w:w="4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Карасуского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Аркалыка"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Костаная"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Лисаковска"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улица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"Акимат города Рудного"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Рудный"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3573"/>
        <w:gridCol w:w="381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8(71445)-2-11-84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8(71440)-2-12-68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8(71434)-9-26-01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9.00-10.00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8(71439)-2-15-77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14.00-15.00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8(71435)-2-33-16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8(71435)-2-49-77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www.kamysti.kostan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8(71441)-3-23-22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9.00-11.00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14.00-17.00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8(71455)-2-42-48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8(71443)-2-16-89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9.00 - 12.00</w:t>
            </w:r>
          </w:p>
        </w:tc>
      </w:tr>
      <w:tr>
        <w:trPr>
          <w:trHeight w:val="85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www.sarykol.kostan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8(71451)-2-13-88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15.00-17.00</w:t>
            </w:r>
          </w:p>
        </w:tc>
      </w:tr>
      <w:tr>
        <w:trPr>
          <w:trHeight w:val="57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www.fedorovka.kost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8(71442)-2-19-50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9.00-13.00,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8(71430)-7-19-50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14.00-18.00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10.00-12.00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vsk.kz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8(71433)-3-43-61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15.00-18.00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8(71431)-4-67-78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10.00-13.00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в пенсионные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фонды, 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для оформления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453"/>
        <w:gridCol w:w="2553"/>
        <w:gridCol w:w="207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