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4b3e" w14:textId="ee7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64. Зарегистрировано Департаментом юстиции Костанайской области 11 марта 2008 года № 3600. Утратило силу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по опеке и попечительству".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акимата: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64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Выдача справок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статей 103-107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Отделы образования, предоставляющие государственную услугу, приведены в приложении 1 к настоящему Стандарту без участия иных субъектов.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выдача справки гражданину о том, что он является опекуном (попечителем)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необходимых документов - не более 40 минут.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"Выдача справок по опеке и попечительству" размещается на сайтах акимов, на стендах отделов образования согласно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 обеденный перерыв - с 13.00 часов до 14.00 часов, выходные дни - суббота, воскресенье. Прием осуществляется без предворительной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для приема граждан приспособлено для работы с потребителями услуги, обеспечена противопажарная безопасность, созданы условия для людей с ограниченными возможностями для ожидания и подготовки необходимых документов.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законного представителя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несовершеннолетних детей (копии);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согласие несовершеннолетнего ребенка от 10 лет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выдачу справок по опеке и попечительству производится отделами образования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получение заявителем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 оказания государственной услуги предоставляется в процессе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предъявление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"Выдача справок по опеке и попечительству" измеряются показателями качества и доступности согласно приложению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 приложению 1,3.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 узнать о ходе рассмотрения жалобы с указанием даты и времени, фамилии и инициалов лица, принявшего жалобу, а также номер телефона, по которому можно получить информацию о ходе рассмотрения жалобы.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приема руководителей отделов образования и акиматов районов и городов, адрес, сайт, телефон указаны в приложении 3, график работы отделов образования указан в пункте 10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вопросу выдачи справок по опеке и попечительству можно получить в отделах образования согласно приложению 1 к настоящему Стандарту.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по опеке и попечительству"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13"/>
        <w:gridCol w:w="51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Лисаковска"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533"/>
        <w:gridCol w:w="365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8(71445)-2-11-84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8(71440)-2-12-68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8(71434)-9-26-01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8(71439)-2-15-77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8(71435)-2-49-77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8(71441)-3-23-22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8(71437)-2-10-71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8(71455)-2-42-48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8(71443)-2-16-89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8(71442)-2-19-50</w:t>
            </w:r>
          </w:p>
        </w:tc>
      </w:tr>
      <w:tr>
        <w:trPr>
          <w:trHeight w:val="70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8(71430)-7-19-50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goroo@goroo.lisakovsk.kz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8(71433)-3-43-61</w:t>
            </w:r>
          </w:p>
        </w:tc>
      </w:tr>
      <w:tr>
        <w:trPr>
          <w:trHeight w:val="61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8(71431)-4-67-78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по опеке и попечительству"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573"/>
        <w:gridCol w:w="2453"/>
        <w:gridCol w:w="217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по опеке и попечительству"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53"/>
        <w:gridCol w:w="44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Шипина, 1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14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улица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29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4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27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9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Карасуского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Исакова, 68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40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6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Караменды, улица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Караменды, улица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1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91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10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14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Аркалыка"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29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Костаная"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68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Лисаковска"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Рудного"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Рудный"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3493"/>
        <w:gridCol w:w="3453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8(71445)-2-11-84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8(71440)-2-12-68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9.00 - 12.00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8(71434)-9-26-01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9.00-10.00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14.00-15.00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8(71439)-2-15-77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14.00-15.00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2-33-16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8(71435)-2-49-77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9.00 - 12.00 четверг с 9.00-12.00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www.kamysti.kostan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8(71441)-3-23-22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9.00-11.00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9.00-17.00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www.karasy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14.00-17.00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8(71455)-2-42-48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 10.00-12.00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8(71443)-2-16-89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</w:tr>
      <w:tr>
        <w:trPr>
          <w:trHeight w:val="855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www.sarykol.kostan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8(71451)-2-13-88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9.00 -12.00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 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15.00-17.00</w:t>
            </w:r>
          </w:p>
        </w:tc>
      </w:tr>
      <w:tr>
        <w:trPr>
          <w:trHeight w:val="57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www.fedorovka.kost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8(71442)-2-19-50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8(71430)-7-19-50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 info.ru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-57-57-01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и третья среда каждого месяца с 10.00-12.00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vsk.kz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8(71433)-3-43-61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10.30-13.00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15.00-18.00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8(71431)-4-67-78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10.00-13.00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