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1110" w14:textId="0941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молодежи из числа студентов для частичного возмещения расходов, связанных с получением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2008 года № 51. Зарегистрировано Департаментом юстиции Костанайской области 26 февраля 2008 года № 3596. Утратило силу постановлением акимата Костанайской области от 30 января 2009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акимата Костанайской области от 30 января 2009 года № 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4,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государственной молодежной политике в Республике Казахстан", во исполнение Региональной молодежной программы Костанайской области на 2006-2008 годы, утвержденной решением Костанайского областного маслихата от 23 декабря 2005 года N 267, акимат Костанайской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молодежи из числа студентов, из семей с низким уровнем дохода, дневной формы обучения, принимающих активное участие в общественной жизни области, для частичного возмещения расходов, связанных с получением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студентам высших учебных заведений - в размере 10000,0 тенге в феврале 2008 года за январь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студентам средних профессиональных учебных заведений - в размере 5800,0 тенге в феврале 2008 года за январь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студентам высших учебных заведений - в размере 10000,0 тенге ежемесячно с февраля по декабрь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студентам профессиональных средних учебных заведений - в размере 5800,0 тенге ежемесячно с февраля по декабрь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студентам высших учебных заведений по педагогическим специальностям - в размере 120000,0 тенге в 2008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студентам высших учебных заведений по медицинским специальностям - в размере 263000,0 тенге в 2008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студентам высших учебных заведений по педагогическим специальностям, поступившим в 2007-2008 годах - в размере 60000,0 тенге в 2008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студентам высших учебных заведений по медицинским специальностям, поступившим в 2008 году - в размере 132000,0 тенге в 2008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внутренней политики Костанайской области" обеспечить выполнение мероприятий Региональной молодежной программы Костанайской области на 2006 - 2008 годы в оказании социальной помощи молодежи из числа студентов для частичного возмещения расходов в период получения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Совету по делам молодежи при акимате Костанайской области утвердить список кандидатов и внести предложения администратору бюджетной программы государственному учреждению "Департамент внутренней политики Костанайской области" по выплате социальной помощи молодежи из числа студентов для частичного возмещения расходов, связанных с получением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постановление акимата Костанайской области от 23 февраля 2007 года N 78 "Об оказании социальной помощи молодежи из числа студентов для частичного возмещения расходов, связанных с получением образования, и оказании государственной поддержки талантливой молодежи" (номер государственной регистрации 3566 от 5 марта 2007 года, опубликовано в газетах "Қостанай таны" от 13 марта 2007 года N 31, "Костанайские новости" от 13 марта 2007 года N 36).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акима Костанайской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акимата: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