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04b" w14:textId="9de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января 2008 года N 43. Зарегистрировано Департаментом юстиции Костанайской области 25 февраля 2008 года N 3594. Утратило силу постановлением акимата Костанайской области от 16 января 2009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акимата Костанайской области от 16.01.2009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рыбохозяйственных водоемов местного значения.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рыбохозяйственных водоемов местного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53"/>
        <w:gridCol w:w="2373"/>
        <w:gridCol w:w="30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рыбохозяйственного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гектарах 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расположения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Кабылколь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Кирпичный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Коллектив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Кишитай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Улькентай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Протока урочища Алаколь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Актасты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Белый аул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Милютинский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Каранколь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Алтынказган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Большое Макарово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Джайлаутомар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(Бондарево)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Жанибек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Ждановское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Рыбное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Шайтомар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Пристань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Жинысколь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Карьер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Сухенко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Сорочинский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 Карьер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Каратумар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Сарыозен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