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d01b" w14:textId="cbfd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29 декабря 2008 года № 1342. Зарегистрировано Управлением юстиции города Актау Департамента юстиции Мангистауской области от 04 февраля 2008 года № 11-1-104. Утратило силу постановлением акимата города Актау Мангистауской области от 30 марта 2016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со дня подписания).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апреля 2005 года и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акимат города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Работодателям города Актау установить квоту рабочих мест для инвалидов в размере трех процентов от общей численности рабочих мест.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Городскому отделу занятости и социальных программ (Айтбатырова К.М.) обеспечить направление для трудоустройства инвалидов на рабочие места в соответствии с квотой.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города Актау от 12 мая 2006 года № 431 "Об установлении квоты- для инвалидов" (зарегистрировано № 11-1-28, опубликовано в газете "Огни Мангистау" от 17 июня 2006 года №97 (9597)) считать утратившим силу.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заместителя акима города Хитуова Т.К.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ГУ Актауский городской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Айбатырова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"29"12. 2008г.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