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a583" w14:textId="3b2a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28 мая 2007 года N 37/323 "О назначении и оказании социальных выплат отдельным 
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23 декабря 2008 года за N 15/141. Зарегистрировано Управлением юстиции города Актау Департамента юстиции Мангистауской области от 25 декабря 2008 года за N 11-1-101. Утратило силу решением Актауского городского маслихата Мангистауской области от 12 декабря 2013 года № 16/155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Актауского городского маслихата Мангистауской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53 Бюджетного кодекса Республики Казахстан, постановлением акимата Мангистауской области от 28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164 </w:t>
      </w:r>
      <w:r>
        <w:rPr>
          <w:rFonts w:ascii="Times New Roman"/>
          <w:b w:val="false"/>
          <w:i w:val="false"/>
          <w:color w:val="000000"/>
          <w:sz w:val="28"/>
        </w:rPr>
        <w:t>"Об отдельных видах социальной помощи социально- защищаемым категориям граждан" (зарегистрировано в Реестре государственной регистрации нормативных правовых актов 28 марта 2008 года за N 2007) и решением городского маслихата от 13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5/34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городском бюджете на 2008 год" (зарегистрировано в Реестре государственной регистрации нормативных правовых актов 26 декабря 2007 года за N 11-1-72, опубликовано в газете "Огни Мангистау" от 27 декабря 2007 года N 217-218),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городского маслихата от 28 мая 2007 года N 37/323 "О назначении и оказании социальных выплат отдельным категориям граждан" (зарегистрировано в Реестре государственной регистрации нормативных правовых актов за N 11-1-57, опубликовано в газете "Огни Мангистау" от 14 июля 2007 года N 127), от 1 апреля 2008 года N 7/68 "О внесении изменений в решение городского маслихата от 28 мая 2007 года N 37/323 "О назначении и оказании социальных выплат отдельным категориям граждан" (зарегистрировано в Реестре государственной регистрации нормативных правовых актов за N 11-1-81, опубликовано в газете "Огни Мангистау" N 76-77 от 15 мая 2008 года), следующие изменения и дополнения: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"семьи погибших воинов в афганской войне" изложить в следующей редакции "семьи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"инвалиды 1 и 2 группы, получатели специального государственного пособия и дети-инвалиды до 16 лет" изложить в следующей редакции "инвалиды всех групп, инвалиды с детства, дети-инвалиды, получатели специальных государственных пособий по инвалидности";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"Получатели государственного социального пособия по утере кормильца" изложить в следующей редакции: "Получатели государственных социальных пособий по потере кормильца (на детей)";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14 и 15 следующего содержания: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Ко Дню Победы (9 мая) – иные категории из числа лиц, приравненных по льготам и гарантиям к инвалидам Великой Отечественной войны";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Ко Дню Победы (9 мая) – иные категории из числа лиц, приравненных по льготам и гарантиям к участникам Великой Отечественной войны".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сессии            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маслихата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Ы.Кушербай                     Ж. Матаев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ГУ "Актауский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городской 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К.Айтбатырова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декабря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