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f13f" w14:textId="253f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 июня 2008 года N 404 "Об утверждении Инструкции по использованию средств, предусмотренных в областном бюджете по программе "Кредитование АО "Фонд развития предпринамательства "ДАМУ" на реализацию государственной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сентября 2008 года N 1313. Зарегистрировано Департаментом юстиции Мангистауской области от 20 октября 2008 года N 2032.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"О внесении дополнений и изменений в постановление Правительства Республики Казахстан от 6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первоочередных действий по обеспечению стабильности социально-экономического развития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3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использованию средств, предусмотренных в областном бюджете по программе "Кредитование АО "Фонд развития предпринимательства "ДАМУ" на реализацию государственной инвестиционной политики" (зарегистрировано в Реестре нормативных правовых актов N 2016, опубликованное в газете "Огни Мангистау" 14 июня 2008 года N 96, внесены изменения постановлениями акимата Мангистауской области от 14 июля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Мангистауской области от 3 июня 2008 года N 404 "Об утверждении Инструкции по использованию средств, предусмотренных в областном бюджете по программе "Кредитование АО "Фонд развития предпринимательства "ДАМУ" на реализацию государственной инвестиционной политики", зарегистрировано в Реестре нормативных правовых актов N 2023, опубликованное в газете "Огни Мангистау" 28 августа 2008 года N 137-138, от 25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акимата Мангистауской области от 3 июня 2008 года N 404 "Об утверждении Инструкции по использованию средств, предусмотренных в областном бюджете по программе "Кредитование АО "Фонд развития предпринимательства "ДАМУ" на реализацию государственной инвестиционной политики", зарегистрировано в Реестре нормативных правовых актов N 2029, опубликованное в газете "Огни Мангистау" 30 сентября 2008 года N 155),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указанного постановления акимата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"проектов малого" дополнить словами "и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"субъектов малого" дополнить словами "и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"субъектов малого предпринимательства (далее – СМП)" заменить словами "субъектов малого и среднего предпринимательства" (далее – СМиСП)";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главы 2 прилагаемой Инструкции по использованию средств, предусмотренных в областном бюджете по программе "Кредитование АО "Фонд развития предпринимательства "ДАМУ" на реализацию инвестиционной политики"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"долгосрочные (от 5 до 10 лет)."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рассмотрению и отбору бизнес-проектов для кредитования из средств областного бюджета в 2008 году при акимате Мангистауской области (далее - Состав) и представить на утверждение очередной сессии Мангистауского областного маслихата: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6"/>
        <w:gridCol w:w="7444"/>
      </w:tblGrid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Ульжабаеву Лизу Успановну 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области,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комиссии;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вышеуказанного Состава Адилханова Д.Б.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восемь слова "председатель налогового комитета по Мангистауской области (по согласованию)" заменить словами "начальник налогового департамента по Мангистауской области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6 прилагаемой Инструкции по использованию средств, предусмотренных в областном бюджете по программе "Кредитование АО "Фонд развития предпринимательства "ДАМУ" на реализацию инвестиционной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предприятий в сфере инфраструктуры предпринимательства (оказание консалтинговых, аудиторских, маркетинговых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 области здравоохранения и социального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коммунальные, социальные и персональные прочие."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Нургалиева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Аким области                              К.Кушербаев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Бермухамедов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Тенгебаев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налогового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"____"_____________2008 год.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Ульжабаева Л.У.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предпринимательства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"____"_____________2008 год.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