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9a8" w14:textId="fcbe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от 12 февраля 2008 года N 4/53 "О ставках платы за эмиссии в окружающую среду на 2008 год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N 5/77 от 16 мая 2008 года. Зарегистрировано Департаментом юстиции Мангистауской области N 2014 от 26 мая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 (Налоговый Кодекс)",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 Экологического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статьи 6 Закона Республики Казахстан "О местном государственном управлении в Республике Казахстан" от 23 января 2001 года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4/53 </w:t>
      </w:r>
      <w:r>
        <w:rPr>
          <w:rFonts w:ascii="Times New Roman"/>
          <w:b w:val="false"/>
          <w:i w:val="false"/>
          <w:color w:val="000000"/>
          <w:sz w:val="28"/>
        </w:rPr>
        <w:t>
 "О ставках платы за эмиссии в окружающую среду на 2008 год по Мангистауской области" (зарегистрировано в Реестре государственной регистрации нормативных правовых актов за N 1999, опубликовано в газете "Огни Мангистау" от 26 февраля 2008 года N 32)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в приложении N 1 к указанному решению дополнить подпунктом 5)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за объемы сброса сточных вод, используемых для стабилизации уровня водного зеркала хвостохранилища "Кошкар-Ата", принимается нулевая ставка".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Н. Карасаев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Бисенов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 о. 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Жумагалиев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Ы. Ногаев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 2008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