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513a" w14:textId="eaf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6 августа 2007 года N 272 "О назначении социальной помощи выпускникам организаций образования для оплаты за обучение в высших учебных заведениях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224 от 27 марта 2008 года. Зарегистрировано Департаментом юстиции Мангистауской области N 2010 от 30 апреля 2008 года. Утратило силу постановлением Мангистауского областного акимата от 04 ноября 2010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Мангистауского областного акимата от 04.11.2010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марта 1998 года,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постановление акимата Мангистауской области от 6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 </w:t>
      </w:r>
      <w:r>
        <w:rPr>
          <w:rFonts w:ascii="Times New Roman"/>
          <w:b w:val="false"/>
          <w:i w:val="false"/>
          <w:color w:val="000000"/>
          <w:sz w:val="28"/>
        </w:rPr>
        <w:t>"О назначении социальной помощи выпускникам организаций образования для оплаты за обучение в высших учебных заведениях Республики Казахстан" (зарегистрировано в реестре государственной регистрации нормативных правовых актов N 1976, опубликовано в газете "Огни Мангистау" от 30 октября 2007 года N 186)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областной конкурсной комиссии по отбору претендентов на назначение социальной помощи, утвержденной названным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Караева                            заместителя акима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Жаумбая Амантурлиевича             председателем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Нурмамедову                        заместителя директора               Карашаш Ишбергеновну              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координации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программ, секретарем                     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Елизарову                          исполняющую обязанности             Рушанию Фаритовну                 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Жумашева                          директора департамента               Каныбека Бекболатовича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Сейтмаганбетову Г.С., Досполову Ж.А., Касымбекова Е.К., Хитуова Т.К.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Аким области        К. Кушербаев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Караев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Сахимов А.У.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Е.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Елизарова Р.Ф.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Жумашев К.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Калмуратова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 2008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