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44a3a" w14:textId="ba44a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ежемесячной платы за размещение наружной (визуальной) рекламы, в полосе автомобильных дорог общего пользования местного значения и в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N 9/90 от 22 мая 2008 года. Зарегистрировано управлением юстиции города Актау N 11-1-84 от 26 июня 2008 года. Утратило силу решением маслихата города Актау от 12 февраля 2009 года № 17/159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города Актау Мангистауской области от 12.02.2009 </w:t>
      </w:r>
      <w:r>
        <w:rPr>
          <w:rFonts w:ascii="Times New Roman"/>
          <w:b w:val="false"/>
          <w:i w:val="false"/>
          <w:color w:val="ff0000"/>
          <w:sz w:val="28"/>
        </w:rPr>
        <w:t>№ 17/159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подписания)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491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«О налогах и других обязательных платежах в бюджет» от 12 июня 2001 года N 209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ставки ежемесячной платы за размещение наружной (визуальной) рекламы, в полосе автомобильных дорог общего пользования местного значения и в населенных пунктах ( приложение - 1).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Разделить на зоны магистрали и площади города Актау (приложение - 2).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после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Председатель сессии   Секретарь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Е. Космаганбетов      Ж. Матаев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налогового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А.М.Тенгебаев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 мая 2008 года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 мая 2008 года N 9/90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Ставки ежемесячной платы за размещение наружной (визуальной) рекламы, в полосе автомобильных дорог общего пользования местного значения и в населенных пунктах в месячном расчетном показателе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173"/>
        <w:gridCol w:w="2093"/>
        <w:gridCol w:w="1333"/>
        <w:gridCol w:w="135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и вид рекламы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Зона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Зона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Зона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Указатели, вывески, информационные щиты площадью до 2кв.м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Рекламные щиты площадью от 2 до 10 кв.м.(наземные, настенные, установленные на крышах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Рекламные щиты площадью от 10 до 20 кв.м.(наземные, настенные, установленные на крышах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Рекламные щиты площадью от 20 до 30 кв.м.(наземные, настенные, установленные на крышах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16,7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Рекламные щиты площадью от 30 до 40 кв.м.(наземные, настенные, установленные на крышах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19,7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Рекламные щиты площадью от 40 до 50 кв.м.(наземные, настенные, установленные на крышах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Рекламные щиты площадью от 50 до 70 кв.м.(наземные, настенные, установленные на крышах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Рекламные щиты площадью от 70 до 100 кв.м.(наземные, настенные, установленные на крышах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Рекламы на киосках и павильонах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Рекламные дисплей (телевизоры)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Движимая реклама (на автотранспорте)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(независимо от зон )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Световые беговые дорожки, световые указатели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зависимости от площади рекламного места, аналогичные ставки,как по вышеуказанным рекламным щитам </w:t>
            </w:r>
          </w:p>
        </w:tc>
      </w:tr>
    </w:tbl>
    <w:bookmarkStart w:name="z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 мая 2008 года N 9/ 90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площадей и магистралей города Актау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зонам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1. Зона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N 18 от 29 микрорайона 10 дом. До площади "Ынтымак"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N 3 от 13 микрорайона 25 дом. до городского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N 12 от 5 микрорайона 20 дом. до 6 микрорайона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N 14 от 8 микрорайона 21 дом. до АЗС "Айби"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2. Зона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N 3 от гостиницы Актау до 3 а микрорайона 16 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N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N 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N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N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N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N 19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3. Зона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прочие магистрали не вошедшие в Зону "1" и "2".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