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ecab" w14:textId="c42e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декабря 2008 года N 91. Зарегистрировано Управлением юстиции Осакаровского района Карагандинской области 29 декабря 2008 года N 8-15-96.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1 899 261 тыс.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414 491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1 905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1 471 365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- 1 901 047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1 786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– 1 786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1 786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Осакаровского районного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05.08.2009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08.09.2009 </w:t>
      </w:r>
      <w:r>
        <w:rPr>
          <w:rFonts w:ascii="Times New Roman"/>
          <w:b w:val="false"/>
          <w:i w:val="false"/>
          <w:color w:val="00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23.10.2009 </w:t>
      </w:r>
      <w:r>
        <w:rPr>
          <w:rFonts w:ascii="Times New Roman"/>
          <w:b w:val="false"/>
          <w:i w:val="false"/>
          <w:color w:val="000000"/>
          <w:sz w:val="28"/>
        </w:rPr>
        <w:t>N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2009 год целевые трансферты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2009 год нормативы распределения доходов в районный бюджет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2009 год объем субвенции, передаваемой из областного бюджета в сумме 1 111 156 тыс.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2009 год гражданским служащим здравоохранения, образования, культуры, спорта, социальной защиты,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районного бюджета на 2009 год предусмотрены целевые текущие трансферты из областного бюджета в сумме 103 760 тыс. тенге на компенсацию потерь районного бюджета в связи с изменением законодательства.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районного бюджета на 2009 год предусмотрены целевые текущие трансферты из республиканского бюджета в сумме 8 100 тыс.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Осакаровского районного маслихата Карагандинской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районного бюджета на 2009 год предусмотрены целевые текущие трансферты из республиканского бюджета в сумме 15 792 тыс. тенге на создание лингафонных и мультимедийных кабинетов в государственных учреждениях основного среднего и общего среднего образования.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Осакаровского районного маслихата Карагандинской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районного бюджета на 2009 год предусмотрены целевые текущие трансферты из республиканского бюджета в сумме 19 072 тыс. тенге на внедрение новых технологий государственной системы в сфере образования.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расходов районного бюджета на 2009 год предусмотрены целевые текущие трансферты из республиканского бюджета в сумме 3 270 тыс.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расходов районного бюджета на 2009 год предусмотрены целевые текущие трансферты из республиканского бюджета в сумме 7 002 тыс. тенге на реализацию мер социальной поддержки специалистов социальной сферы сельских населенных пунктов.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Осакаровского районного маслихата Карагандинской области от 08.09.2009 </w:t>
      </w:r>
      <w:r>
        <w:rPr>
          <w:rFonts w:ascii="Times New Roman"/>
          <w:b w:val="false"/>
          <w:i w:val="false"/>
          <w:color w:val="00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составе расходов районного бюджета на 2009 год предусмотрены целевые текущие трансферты из республиканского бюджета в сумме 119 478 тыс.тенге на реализацию стратегии региональной занятости и переподготовки кадров,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103 098 тыс.тенге – на обеспечение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21 780 тыс.тенге – на расширение программы социальных рабочих мест и молодежной практики.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Осакаровского районного маслихата Карагандинской области от 24.04.2009 N 132 (вводится в действие с 01.01.2009);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08.09.2009 N 171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расходов районного бюджета на 2009 год предусмотрены целевые текущие трансферты из областного бюджета в сумме 12 500 тыс. тенге на реализацию региональной программы развития автомобильных дорог Карагандинской области на 2006-2012 годы.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составе расходов районного бюджета на 2009 год предусмотрены целевые трансферты на развитие из республиканского бюджета в сумме 11 000 тыс. тенге на строительство жилья в соответствии с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Учесть, что в составе расходов районного бюджета на 2009 год предусмотрены целевые трансферты на развитие из областного бюджета в сумме 50 840 тыс.тенге на реконструкцию жилья государственного коммунального жилищного фонда.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Осакаровского районного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Учесть, что в составе расходов районного бюджета на 2009 год предусмотрены целевые трансферты на развитие из республиканского бюджета в сумме 3 995 тыс. тенге на развитие и обустройство инженерно - коммуникационной инфраструктуры в соответствии с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Осакаровского районного маслихата Карагандинской области от 08.09.2009 </w:t>
      </w:r>
      <w:r>
        <w:rPr>
          <w:rFonts w:ascii="Times New Roman"/>
          <w:b w:val="false"/>
          <w:i w:val="false"/>
          <w:color w:val="00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резерв акимата Осакаровского района на 2009 год в сумме 2 283 тыс.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Осакаровского районного маслихата Карагандинской области от 05.08.2009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23.10.2009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Установить, что в процессе исполнения бюджета района на 2009 год не подлежат секвестру местные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2009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Бурков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2008 года N 91</w:t>
            </w:r>
          </w:p>
        </w:tc>
      </w:tr>
    </w:tbl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Осакаровский районный бюджет на 2009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Осакаровского районного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культуры и развития языков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внутренней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строительства, архитектуры и градостроительства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образования,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2008 года N 91</w:t>
            </w:r>
          </w:p>
        </w:tc>
      </w:tr>
    </w:tbl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2009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Осакаровского районного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 и химии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новых технологий обучения в государственной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программы социальных рабочих мест и молодежной практики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 -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 социальной сферы сельских населенных пунктов (культура)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 социальной сферы сельских населенных пунктов (социальная помощь)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 социальной сферы сельских населенных пунктов (здравоохранение)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 социальной сферы сельских населенных пунктов (спорт)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 социальной сферы сельских населенных пунктов (образование)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социальных проектов в поселках, аула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социальных проектов в поселках, аула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2008 года N 91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2009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Осакаровского районного маслихата Карагандинской области от 23.10.2009 </w:t>
      </w:r>
      <w:r>
        <w:rPr>
          <w:rFonts w:ascii="Times New Roman"/>
          <w:b w:val="false"/>
          <w:i w:val="false"/>
          <w:color w:val="ff0000"/>
          <w:sz w:val="28"/>
        </w:rPr>
        <w:t>N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районного бюджета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государственного коммунального жилищного фонда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2008 года N 91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 на 2009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Осакаровского районного маслихата Карагандинской области от 23.10.2009 </w:t>
      </w:r>
      <w:r>
        <w:rPr>
          <w:rFonts w:ascii="Times New Roman"/>
          <w:b w:val="false"/>
          <w:i w:val="false"/>
          <w:color w:val="ff0000"/>
          <w:sz w:val="28"/>
        </w:rPr>
        <w:t>N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