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2a05" w14:textId="e482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переименование улицы села Кобетей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Кобетей Нуринского района Карагандинской области от 26 мая 2008 года N 1. Зарегистрировано управлением юстиции Нуринского района Карагандинской области 03 июня 2008 года N 8-14-75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Постановлением Правительства от 5 марта 1996 года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рассмотрев заявление жителей улицы Целинная села Кобетей: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села Кобетей: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Былкилова.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Т. Рахимбеков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