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d33a" w14:textId="e54d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Байтуган и Жана курлус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Байтуган Нуринского района Карагандинской области от 06 июня 2008 года N 1. Зарегистрировано управлением юстиции Нуринского района Карагандинской области 11 июня 2008 года N 8-14-77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Постановлением Правительства от 5 марта 1996 года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рассмотрев заявления жителей улиц Молодежная, Комсомольская, Ленина, Советская, 60 лет Октября села Байтуган и улицы Озерная села Жана курлус: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Байтуган: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Молодежная в улицу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в улицу Дружбы;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Ленина в улицу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Советская в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60 лет Октября в улицу 60 лет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Озерная в улицу Солидарности села Жана курлус.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Н. Шомбинов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