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52b1" w14:textId="ef95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Майоровка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Майоровка Нуринского района Карагандинской области от 20 мая 2008 года N 1. Зарегистрировано управлением юстиции Нуринского района Карагандинской области 03 июня 2008 года N 8-14-76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Постановлением Правительства от 5 марта 1996 года </w:t>
      </w:r>
      <w:r>
        <w:rPr>
          <w:rFonts w:ascii="Times New Roman"/>
          <w:b w:val="false"/>
          <w:i w:val="false"/>
          <w:color w:val="000000"/>
          <w:sz w:val="28"/>
        </w:rPr>
        <w:t>N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названий", рассмотрев заявление жителей улиц Октябрьская, К. Маркса, Ленина, Энгельса, Кирова и Советская села Майоровка: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Майоровка: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Октябрьская в улицу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К. Маркса в улицу Шокана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Ленина в улицу Майоровка;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Энгельса в улицу Сакена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улицу Кирова в улицу Каипа Айнабекова;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улицу Советская в улицу Абдуллы Асылбекова.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                                  Т.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