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397b" w14:textId="6773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на зарегистрированные объекты фиксированного суммарного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Нуринского районного маслихата Карагандинской области от 24 декабря 2008 года N 154. Зарегистрировано Управлением юстиции Нуринского района Карагандинской области 28 января 2009 года N 8-14-89. Утратило силу  - решением 22 сессии Нуринского районного маслихата Карагандинской области от 22 декабря 2009 года N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22 сессии Нуринского районного маслихата Карагандинской области от 22.12.2009 N 235.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п.2 ст.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Нуринский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на зарегистрированные объекты фиксированного суммарного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районного Маслихата возложить на постоянную комиссию районного Маслихата по бюджету, финансам, промышленности, строительству, пассажирскому транспорту, жилищно-коммунальному хозяйству, аграрным вопросам и экологии (Г. Прокоп).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VI сессии Нуринского районного Маслихата от 28.03.2008 года N 97 "Об установлении ставок на зарегистрированные объекты фиксированного суммарного налога" (зарегистрированное в Управлении юстиции 13.05.2008 года N 8-14-71)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Баянов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154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8097"/>
        <w:gridCol w:w="5032"/>
      </w:tblGrid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фиксированного налога на 1 зарегистрированный объект (МРП)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выигрыша, предназначенный для проведения игры с участием более одного игрока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игры.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