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8959" w14:textId="de98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Бухар-Жырауского района от 03 февраля 2007 года N 04/01 "Об оказании материальной помощи остронуждающимся и малообеспеченным гражданам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19 февраля 2008 года N 06/02. Зарегистрировано управлением юстиции Бухар Жырауского района Карагандинской области 17 марта 2008 года N 8-11-51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Бухар-Жырауского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Бухар-Жырауского района от 03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04/01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материальной помощи остронуждающимся и малообеспеченным гражданам Бухар-Жырауского района" (государственный регистрационный номер N 8-11-34 от 06 марта 2007 года, опубликовано 17 марта 2007 года в районной газете "Сарыарка" N 11)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указанного постановления после слова "туберкулезом", дополнить словами "на проезд в период амбулаторного лечения от места проживания до лечебного учреждения, на вспомогательную терапию в амбулаторных условиях".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