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6779" w14:textId="5a66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защите прав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18 декабря 2008 года N 35/04. Зарегистрировано Управлением юстиции Абайского района Карагандинской области 29 декабря 2008 года N 8-9-49. Утратило силу - постановлением акимата Абайского района Карагандинской области от 03 сентября 2009 года N 20/04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Сноска. Утратило силу постановлением акимата Абайского района Карагандинской области от 03.09.2009 N 20/04.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мероприятий по выявлению подделок товарных знаков и лиц, нарушающих права интеллектуальной собственности, а также их привлечению к установленной законодательством ответственности,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июня 1996 года "</w:t>
      </w:r>
      <w:r>
        <w:rPr>
          <w:rFonts w:ascii="Times New Roman"/>
          <w:b w:val="false"/>
          <w:i w:val="false"/>
          <w:color w:val="000000"/>
          <w:sz w:val="28"/>
        </w:rPr>
        <w:t>Об авторском праве и смежных правах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Постановления Правительства Республики Казахстан от 28 июня 2008 года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постановления Правительства Республики Казахстан от 20 апреля 2005 года N 367 и 21 апреля 2005 года N 371",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Абайском районе торговля экземплярами аудио-, аудиовизуальных произведений, программ для электронно-вычеслительных машин и баз данных на любых материальных носителях осуществляется только в торговых домах и магазинах.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Абайского района Сергееву Нину Васильевну.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