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2443" w14:textId="dcc2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IV созыва Шахтинского городского маслихата Карагандинской области от 25 декабря 2008 года N 432/9. Зарегистрировано Управлением юстиции города Шахтинск Карагандинской области 09 января 2009 года N 8-8-60.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"Бюджетный кодекс Республики Казахстан" от 24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- 3 014 837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551 974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2 431 103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3 021 070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6 600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-12 833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12 833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04.09.2009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городского бюджета на 2009 год предусмотрены целевые трансферты в сумме 1 217 388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1 121 543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5 264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4 050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43 722 тысяч тенге на внедрение новых технологий государственной системы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1 034 484 тысяч тенге на реализацию программы развития жилищно-коммунального хозяйства на обеспечение бесперебойным теплоснабжением города Шахтинск;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15 618 тысяч тенге на компенсацию потерь местных бюджетов в связи с изменением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обеспечение занятости в рамках реализации стратегии региональной занятости,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18 405 тысяч тенге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95 845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86 359 тысяч тенге на строительство жилья государственного коммунального жилищного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 в Республике Казахстан на 2008-2010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9 486 тысяч тенге на развитие системы водоснабжения, в том числе разработка проектно-сметной документации на строительство водовода до п. Долинка, г. Шахтинск.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04.09.2009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2009 год установлены нормативы распределения доходов в областной бюджет, бюджету города Шахтинск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по 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по 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2009 год предусмотрен объем субвенций, передаваемый из областного бюджета городу Шахтинск в сумме 1 213 715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2009 год предусмотрены целевые текущие трансферты в сумме 5 264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2009 год предусмотрены целевые текущие трансферты в сумме 4 050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городского бюджета на 2009 год предусмотрены целевые текущие трансферты в сумме 43 722 тысяч тенге на внедрение новых технологий государственной системы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городского бюджета на 2009 год предусмотрены целевые текущие трансферты в сумме 1 034 484 тысяч тенге на реализацию программы развития жилищно-коммунального хозяйства на обеспечение бесперебойным теплоснабжением города Шахтинск.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04.09.2009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городского бюджета на 2009 год предусмотрены целевые текущие трансферты в сумме 15 618 тысяч тенге на компенсацию потерь местных бюджетов в связи с изменением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расходов городского бюджета на 2009 год предусмотрены целевые трансферты на развитие в сумме 86 359 тысяч тенге на строительство жилья государственного коммунального жилищного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 в Республике Казахстан на 2008-2010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04.09.2009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расходов городского бюджета на 2009 год предусмотрены целевые трансферты на развитие в сумме 9 486 тысяч тенге на развитие системы водоснабжения, в том числе разработка проектно-сметной документации на строительство водовода до п. Долинка, г. Шахтинск;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04.09.2009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Учесть, что в составе расходов городского бюджета на 2009 год предусмотрены расходы на реализацию Стратегии региональной занятости населения за счет средств городского бюджета в сумме 159 800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Шахтинского городского маслихата Карагандинской области от  22.04.2009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расходов городского бюджета предусмотрены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городских бюджетных программ, не подлежащих секвестру в процессе исполнения городского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акимата города на 2009 год в сумме 450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432/9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2009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Шахтинского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645"/>
        <w:gridCol w:w="10244"/>
        <w:gridCol w:w="195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3014837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88"/>
        <w:gridCol w:w="759"/>
        <w:gridCol w:w="737"/>
        <w:gridCol w:w="588"/>
        <w:gridCol w:w="8768"/>
        <w:gridCol w:w="197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143095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112793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1389877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1185340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1091634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86131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-12833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432/9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2009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Шахтинского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778"/>
        <w:gridCol w:w="757"/>
        <w:gridCol w:w="9174"/>
        <w:gridCol w:w="19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432/9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2009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Шахтинского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12"/>
        <w:gridCol w:w="719"/>
        <w:gridCol w:w="826"/>
        <w:gridCol w:w="9401"/>
        <w:gridCol w:w="20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432/9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2009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Шахтинского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3"/>
        <w:gridCol w:w="729"/>
        <w:gridCol w:w="708"/>
        <w:gridCol w:w="9344"/>
        <w:gridCol w:w="19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432/9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2009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Шахтинского городского маслихата Карагандинской области от 04.09.2009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686"/>
        <w:gridCol w:w="686"/>
        <w:gridCol w:w="114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432/9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секвестрированию на 2009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401"/>
        <w:gridCol w:w="723"/>
        <w:gridCol w:w="744"/>
        <w:gridCol w:w="118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