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1e4c" w14:textId="6351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оказания социальной помощи отдельным категориям нуждающихся граждан города Сатпаев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ХІІІ сессии Сатпаевского городского маслихата Карагандинской области от 31 октября 2008 года N 150. Зарегистрировано Управлением юстиции города Сатпаев Карагандинской области 12 ноября 2008 года N 8-6-70. Утратило силу решением Сатпаевского городского маслихата Карагандинской области от 31 марта 2014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31.03.2014 № 222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оказания социальной помощи следующим категориям нуждающихся граждан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проезда на маршрутах городского пассажирского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и лицам, приравненным к ним,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которым установлен стаж работы в тылу не менее шести месяцев в период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и по выслуге лет, если размер пенсии не превышает 1,25 коэффициента прожиточного минимума, устанавливаемого законом о республиканском бюджете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группы и детям инвалидам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пенсий силовых структур (Министерство обороны, Министерство внутренних дел, Министерство юстиции, Комитет национальной безопасности, Служба охраны Президента Республики Казахстан, Республиканская гвардия);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(в случае отсутствия матери или отца, лицу, его заменяющему), имеющим четырех и более совместно проживающих несовершеннолетних детей, в том числе детей, обучающихся в средних общеобразовательных, в высших и средних профессиональных учебных заведениях очной формы обучения, после достижения ими совершеннолетия – до времени окончания ими учебных заведений, но не более 23-летнего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годовую подписку на периодические издания: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оплату коммунальных и иных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последствии катастрофы на Чернобыльской АЭС в 1986-1989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за самоотверженный труд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виде ежемесячной материальной помощи на питание и проезд лицам, больным туберкулезом, в период амбулаторного лечения в течение пяти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виде продуктовых наборов и праздничных обедов к праздничным и знаменательным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празднованию Нового года – детям-инвалидам до восемнадцати лет и детям, потерявшим обоих родителей и получающим государственное социальное пособие по случаю потери кормильца,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имеющим среднедушевой совокупный доход, равный или ниже черты бедности (далее – малообеспеченные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Афганистана – участникам и инвалидам войны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8 марта – многодетным матерям;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празднику Наурыз мейрамы – нуждающимся пенсионерам, многодетным матерям и детям-сиротам;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аварии на Чернобыльской атомной электростанции – лицам, принимавшим участие в ликвидации последствий катастрофы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единства народов Казахстана – малообеспеченным семьям;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– участникам и инвалидам Великой Отечественной войны и лицам,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– жертвам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Астаны - нуждающимся пенсионерам и малообеспеченным семьям;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- малообеспеченным семьям;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нуждающимся пенсионерам и одиноким престарелым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– инвалидам и детям-инвалидам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– пенсионерам и малообеспеченным семьям;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– нуждающимся пенсионерам;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виде единовременной денежной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по заявительной форме, чьи семьи находятся в тяжелых материальных условиях в результате стихийных бедствий, пожаров, несчастных случаев, тяжелых форм заболеваний и других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погребение умершего (не работавшего), не достигшего пенсионного возраста или не являющегося инвалидом;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материальную помощь на восстановление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праздничным и знаменательным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8 марта – многодетным матерям (в случае отсутствия матери, отцу либо лицу, его заменяющему), имеющим четырех и более совместно проживающих несовершеннолетних детей, в том числе детей, обучающихся в средних общеобразовательных, в высших и средних профессиональных учебных заведениях очной формы обучения, после достижения ими совершеннолетия, до времени окончания ими учебных заведений, но не более 23 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- получателям специальных государственных пособий по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узникам фашизма;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вступившим в повторный брак вдовам погибших (умерших, пропавших без вести) военнослужащих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войны, статус которых определен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которым установлен стаж работы в тылу не менее шести месяцев в период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- гражданам, получателям специальных государственных пособий по категории жертвы политических репрессий, лицам, пострадавшим от политических репрессий, имеющим инвалидность или являющимся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защиты детей – детям-инвалидам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- пенсионерам по возрасту, достигшим семидесяти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- получателям специальных государственных пособий по категории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подорожанием продуктов питания: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(граждане), среднедушевой доход которых не превышает черты бедности (получатели адресной социальной помощи);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(граждане), среднедушевой доход которых не превышает стоимости продовольственной корзины (получатели государственных детских пособий);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(граждане) и инвалидам по заявительной форме (по акту обследования).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 решением Сатпаевского городского маслихата Карагандинской области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14.09.2010 </w:t>
      </w:r>
      <w:r>
        <w:rPr>
          <w:rFonts w:ascii="Times New Roman"/>
          <w:b w:val="false"/>
          <w:i w:val="false"/>
          <w:color w:val="000000"/>
          <w:sz w:val="28"/>
        </w:rPr>
        <w:t>N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социальная помощь предоставляется гражданам, зарегистрированным и постоянно проживающим в городе Сатпаев, в пределах средств, предусмотренных в бюджете города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Конурова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