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3710" w14:textId="ac2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мероприятий по приписке граждан мужского пола 1992 года рождения к призывному участку управления по делам обороны города Темиртау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18 декабря 2008 года N 51/1. Зарегистрировано Управлением юстиции города Темиртау Карагандинской области 12 января 2009 года N 8-3-69. Утратило силу - постановлением акимата города Темиртау Карагандинской области от 27 августа 2009 года N 34/1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постановлением акимата города Темиртау Карагандинской области от 27.08.2009 N 34/1.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в целях принятия граждан мужского пола 1992 года рождения на воинский учет, определения их количества, степени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по делам обороны города Темиртау Карагандинской области" (по согласованию) в январе-марте 2009 года провести приписку граждан мужского пола 1992 года рождения, постоянно или временно проживающих на территории города Темиртау и поселка Актау, к призывному участку управления по делам обороны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персональный состав комиссии по приписке граждан мужского пола 1992 года рождения к призывному участку управления по делам обороны города Темиртау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Работу комиссии по приписке провести в январе-марте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медицинского освидетельствования граждан мужского пола, подлежащих приписке, Темиртаускому зональному представительству государственного учреждения "Управление здравоохранения Карагандинской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соответствии с договорами об оплате медицинских услуг, заключаемыми государственным учреждением "Аппарат акима города   Темиртау" и коммунальными государственными казенными предприятиями, согласно расчету врачей-специалистов и специалистов среднего медицинского персонала для проведения комиссии по приписке в январе-марте 2009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 инструментарием, медикаментами и имуществом согласно заявке государственного учреждения "Управление по делам обороны города Темиртау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внеочередное обследование граждан 1992 года рождения, направляемых комиссией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Темиртау" на период проведения приписки в январе-марте 2009 года выделить в государственное учреждение "Управление по делам обороны города Темиртау Карагандинской области" 15 технических работников для оповещения и оформления личных дел граждан 1992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членами комиссии по приписке граждан к призывному участку, медицинскими, техническими работниками, а также лицами обслуживающего персонала, командируемыми для работы на призывном участке, на время исполнения этих обязанностей сохраняются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организаций, учреждений, учебных заведений отозвать граждан 1992 года рождения из командировок, отпусков, организовать их оповещение и своевременное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государственному учреждению "Управление внутренних дел города Темиртау Департамента внутренних дел Карагандинской области" (по согласованию) обеспечить розыск, задержание и доставку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финансов города Темиртау" произвести финансирование мероприятий по проведению приписки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"Отдел образования города Темиртау" осуществлять контроль за оповещением и прибытием на призывной участок граждан мужского пола 1992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Рекомендовать государственному учреждению "Управление по делам обороны города Темиртау Карагандинской области" (по согласованию), государственному учреждению "Управление внутренних дел города Темиртау Департамента внутренних дел Карагандинской области" (по согласованию) обеспечить сопровождение и безопасность движения при доставке граждан 1992 года рождения на призывной участок для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по делам обороны города Темиртау Карагандинской области" по итогам приписки представить информацию акиму города Темиртау к 10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Т. Орманбетов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  <w:u w:val="single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Б. Бимендин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зонального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  <w:u w:val="single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С. Кенжибаев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приписке граждан мужского пола 1992 года рождения к призывному участку управления по делам обороны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Орманбетов Талгат     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Болатович             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 "Управление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подполковник,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Парижева Захида             начальник отдела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Бамат-Гиреевна        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"Аппарат акима города Темиртау",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Кенжекеев Толеутай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Дарменович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Темиртау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дел Карагандинской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Петрухина Таисия            врач-терапевт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Николаевна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"Поликлиника N 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Заброда Нонна               медицинская сестра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Николаевна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"Поликлиника N 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выделения врачей-специалистов и специалистов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медицинского персонала для проведения комиссии по приписке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1"/>
        <w:gridCol w:w="3200"/>
        <w:gridCol w:w="3019"/>
      </w:tblGrid>
      <w:tr>
        <w:trPr>
          <w:trHeight w:val="120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медицинских учреждений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медицинских работников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 работников</w:t>
            </w:r>
          </w:p>
        </w:tc>
      </w:tr>
      <w:tr>
        <w:trPr>
          <w:trHeight w:val="120" w:hRule="atLeast"/>
        </w:trPr>
        <w:tc>
          <w:tcPr>
            <w:tcW w:w="6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Окулист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"Ботан"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"Инфекционная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"Кожно-венерологический диспансер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Темиртау" при акиме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"Психиатрический диспансер"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