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cc665" w14:textId="7ecc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31 сессии Темиртауского городского маслихата от 14 июля 2006 года N 31/7 "Об утверждении Правил предоставления малообеспеченным гражданам жилищного пособия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02 июля 2008 года N 11/7. Зарегистрировано Управлением юстиции города Темиртау Карагандинской области 30 июля 2008 года N 8-3-63. Утратило силу - решением Темиртауского городского маслихата Карагандинской области от 14 сентября 2010 года N 31/5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Темиртауского городского маслихата Карагандинской области от 14.09.2010 N 31/5.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Постановления Правительства Республики Казахстан от 15 июня 2006 года  </w:t>
      </w:r>
      <w:r>
        <w:rPr>
          <w:rFonts w:ascii="Times New Roman"/>
          <w:b w:val="false"/>
          <w:i w:val="false"/>
          <w:color w:val="000000"/>
          <w:sz w:val="28"/>
        </w:rPr>
        <w:t>N 553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Программы развития жилищно-коммунальной сферы в Республике Казахстан на 2006-2008 годы"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31 сессии Темиртауского городского маслихата от 14 июля 2006 года N 31/7 "Об утверждении Правил предоставления малообеспеченным гражданам жилищного пособия на содержание жилья, оплату коммунальных услуг и компенсацию повышения тарифов абонентской платы за телефон абонентам городских сетей телекоммуникаций" (регистрационный номер – 8-3-24, опубликовано в газетах "Зеркало" от 9 августа 2006 года N 32, "Темиртау" от 10 августа 2006 года N 32)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"20" заменить цифрами "10";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"составе семьи" дополнить словами ", а также о расходах по оплате за содержание жилья и коммунальных услуг.";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коммунальные услуги," дополнить словами "содержание жилья, размера совокупного семейного дохода и состава семьи,";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10) дополнить словами ", стоимость льготного проездного билета в городском общественном транспорте (кроме такси, трамвая);";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дополнить абзацем: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"бесплатного питания и помощи, оказываемой в организациях образования в соответствии с законодательством об образовании;";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следующими подпунктами: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"14) средства, предусмотренные законодательными актами по вопросам миграции населения, оралманам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расходов по проезду к постоянному месту жительства и провозу имущества (в том числе скота);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по месту прибытия и выплату единовременных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помощь, в денежном или натуральном выражении, оказываемая из средств местных бюджетов, в том числе материальная помощь отдельным категориям граждан в связи с увеличением цен на основные продукты питания.";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первом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"справки" дополнить словами "от судебного исполнителя или";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слова "перечисляются" дополнить словами "с указанием периода нахождения в местах лишения свободы, либо изоляторе временного содержания";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"на коммунальные услуги," дополнить словами "содержание жилья,".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Н. Жуманов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сессии                           А. Аркатов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Темиртау"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Ким Юрий Николаевич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июля 2008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