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65b3" w14:textId="ac06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25 декабря 2008 года N 901/12. Зарегистрировано Управлением юстиции города Жезказган Карагандинской области 14 января 2009 года N 8-2-75. Утратило силу - постановлением акимата города Жезказган Карагандинской области от 14 января 2010 года N 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Жезказган Карагандинской области от 14.01.2010 N 01/01.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обеспечения занятости населения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предприятий и организаций, в которых будут организованы оплачиваемые общественные работы для безработных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Жезказган" организовать оплачиваемые общественные работы в 2009 году для безработных, испытывающих затруднения в поиске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занятых на оплачиваемых общественных работах, производить из средств местного бюджета за фактически выполненную работу в размере не менее минимальной месячной заработной платы, установленной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Жезказган":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Жезказган Филипович Станислава Валентиновича.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901/12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предприятий и организаций, в которых будут организованы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оплачиваемые общественные работы для безработных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Перечень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Жезказган Карагандинской области от 28.04.2009 N 11/28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5011"/>
        <w:gridCol w:w="1847"/>
        <w:gridCol w:w="6122"/>
      </w:tblGrid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организаций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кампаний, участие в работе с населением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Жезказган Карагандинской области"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повесток по призыву в вооруженные силы Республики Казахстан, сопровождение банка данных призывников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Жезказган"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извещений по сбору налогов, участие в работе с населением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Жезказган"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учащимся школ и дошкольных учреждений (общественные воспитатели, репетиторство)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во ведению и сопровождению баз данных различных категорий населения, нуждающихся в социальной защите, организация сельскохозяйственных работ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Жезказган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Жезказган"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и профилактике правонарушений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территориальный отдел судебных исполнителей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города Жезказган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переписи населения и в обработке документов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 суд Карагандинской области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  <w:tr>
        <w:trPr>
          <w:trHeight w:val="1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ДЭУ-44 Карагандинского областного филиала Республиканского государственного предприятия "Казахавтодор"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проезжей части автомобильных дорог республиканского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