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65fd" w14:textId="e3d6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cтоимости разовых талонов по предпринимательской деятельности физических лиц носящий эпизодический характер на территории города Жезказгана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23 декабря 2008 года N 11/120. Зарегистрировано Управлением юстиции города Жезказган Карагандинской области 8 января 2009 года N 8-2-74. Утратило силу - решением Жезказганского городского маслихата Карагандинской области от 22 декабря 2009 года N 19/225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Жезказганского городского маслихата Карагандинской области от 22.12.2009 N 19/225.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 (Налоговый кодекс)"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по предпринимательской деятельности физических лиц носящий эпизодический характер на территории города Жезказгана на 2009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городского Маслихата от 21 декабря 2007 года N 3/31 "Об установлении стоимости разовых талонов по предпринимательской деятельности физических лиц носящий эпизодический характер на территории города Жезказгана на 2008 год" (зарегистрированное управлением юстиции города Жезказгана N 8-2-57 от 30 января 2008 года и официально опубликованное в газете "Жезказганская правда" N 2 (2) от 8 февраля 2008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постоянные комиссии городского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Ярмак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Жезказган                        Ахметов Б.Д.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11/120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Стоимость разовых талонов для физических лиц, деятельность которых носит эпизодический характер, в процентах от месячного расчетного показателя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513"/>
        <w:gridCol w:w="4573"/>
      </w:tblGrid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деятельности утвержденных приказом Министра Государственных Доходов Республики Казахстан от 30 октября 2001 года N 1469 "Об утверждении Правил выдачи разовых талонов"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в день для физических лиц деятельность которых носит эпизодический характер, в проценте от месячного расчетного показателя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 и журналов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семян, а так же посадочного материала (саженцы, рассада)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бахчевых культур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живых цветов, выращенных на дачных и придомовых участках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кормов для животных и птиц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веников, метел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лесных ягод, меда, грибов и рыбы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13,75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легковых автомобилей по перевозке пассажиров (за исключением лицензируемых перевозок)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18,45</w:t>
            </w:r>
          </w:p>
        </w:tc>
      </w:tr>
      <w:tr>
        <w:trPr>
          <w:trHeight w:val="12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пассажиров на личных и арендованных автомобилях: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внутригородские и районные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междугородние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18,45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Ставки разовых талонов для физических лиц, деятельность которых носит эпизодический характер определены в процентах от месячного расчетного показателя на 1 объект налогообложения и изменяются каждый год в зависимости от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Выше указанные ставки по разовым талонам действуют на территории города. На основании предложений налоговых органов Маслихатом могут быть внесены изменения на действующие ставки.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