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7daa" w14:textId="cef7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за право реализации товаров на рынках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11/118. Зарегистрировано Управлением юстиции города Жезказган Карагандинской области 8 января 2009 года N 8-2-72. Утратило силу - решением Жезказганского городского маслихата Карагандинской области от 22 декабря 2009 года N 19/223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22.12.2009 N 19/223.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разового талона за право реализации товаров на рынках территории города Жезказгана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21 декабря 2007 года N 3/29 "Об установлении стоимости разового талона за право реализации товаров на рынках территории города Жезказгана на 2008 год" (зарегистрированное управлением юстиции города Жезказгана N 8-2-55 от 29 января 2008 года и официально опубликованное в газете "Жезказганская газета" N 2 (2) от 8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                        Ахметов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Расчет стоимости разового талона за право реализации товаров на рынках города Жезказгана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2678"/>
        <w:gridCol w:w="3300"/>
        <w:gridCol w:w="4081"/>
      </w:tblGrid>
      <w:tr>
        <w:trPr>
          <w:trHeight w:val="12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в процентах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"Шаруа", Фирма "Арат" город Жезказган, улица Некрасова, 67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продуктовый, мясной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"Нарык", ТОО "Панацея" город Жезказган, улица Некрасова 12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225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"Мерей", город Жезказган, улица Некрасова, 60 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35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"Арка", город Жезказган, улица Абая, 93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0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"Орда", город Жезказган, улица Абая, 134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скота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загона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скота с машин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120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"Жансая" город Жезказган, улица Абая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 транспортных средств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привокзальная площадь город Жезказган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Стоимость разовых талонов за торговлю шашлыками и курами гриль устанавливается в размере 21,45 % от месячного расчетного показателя на всех рынках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Полученную сумму от месячного расчетного показателя в % округлить свыше 50 тиын в сторону увеличения до 1 тенге, меньше 50 тиын в сторону уменьшения.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дальнейшем стоимость разовых талонов будет изменяться в зависимости от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