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ecc3" w14:textId="807e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фиксированного суммарного налога с единицы объектов налогообложения на территории города Жезказгана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2008 года N 11/126. Зарегистрировано Управлением юстиции города Жезказган Карагандинской области 8 января 2009 года N 8-2-71. Утратило силу - решением Жезказганского городского маслихата Карагандинской области от 31 июля 2009 года N 16/187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31.07.2009 N 16/187.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фиксированного суммарного налога с единицы объектов налогообложения на территории города Жезказгана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городского Маслихата от 18 января 2008 года N 4/52 "Об установлении размера фиксированного суммарного налога с единицы объектов налогообложения на территории города Жезказгана на 2008 год" (зарегистрированное управлением юстиции города Жезказгана N 8-2-60 от 27 февраля 2008 года и опубликованное в газете "Жезказганская правда" N 3 (3) от 15 февраля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постоянные комиссии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налогового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                        Ахметов Б.Д.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11/126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Размер фиксированного суммарного налога с единицы объектов налогообложения на территории города Жезказгана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3304"/>
        <w:gridCol w:w="3547"/>
        <w:gridCol w:w="3143"/>
        <w:gridCol w:w="3165"/>
      </w:tblGrid>
      <w:tr>
        <w:trPr>
          <w:trHeight w:val="12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фиксированного суммарного налога на 1 объект в 2009 году (в месячном расчетном показателе)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фиксированного суммарного налога на 2009 год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фиксированного суммарного налога на 1 месяц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суммарный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суммарный налог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суммарный налог</w:t>
            </w:r>
          </w:p>
        </w:tc>
      </w:tr>
      <w:tr>
        <w:trPr>
          <w:trHeight w:val="6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1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игры, с участием более одного игрока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1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