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df07" w14:textId="439d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управления по делам обороны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15 декабря 2008 года N 822/12. Зарегистрировано Управлением юстиции города Жезказган Карагандинской области 8 января 2009 года N 8-2-70. Утратило силу - постановлением акимата города Жезказгана Карагандинской области от 03 сентября 2009 года N 23/14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Жезказгана Карагандинской области от 03.09.2009 N 23/14.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Приписать в январе-марте 2009 года к призывному участку управления по делам обороны города Жезказган граждан Республики Казахстан, которым в год приписки исполняется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и проведения приписки утвердить состав городской комиссии по приписке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болезни или отсутствия по другим уважительным причинам членов комиссии по приписке утвердить резервный состав городской комиссии по приписке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состав медицинской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начальнику зонального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здравоохранения Карагандинской области (Кабикенов Кенжетай Кабикенович)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на весь период работы комиссии по приписке, обеспечить сохранение места работы и занимаемой должности членов комиссии, обеспечить комиссию медикаментами и инструментами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начальнику Государственного учреждения "Отдел образования города Жезказган" (Тулендина Зоя Майлыбаевна), начальнику Государственного учреждения "Отдел занятости и социальных программ города Жезказган" (Мырзаханов Баглан Мырзаханович)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выделить необходимое количество технических работников в распоряжение Государственного учреждения "Управление по делам обороны города Жезказган Карагандинской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"Управление внутренних дел города Жезказган" (Булекбаев Берик Сейтханович)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установленный срок в Государственное учреждение "Управление по делам обороны города Жезказган Карагандинской области" сведения о призывниках, привлекаемых к уголовной ответственности, задержанных, либо находящихся под следствием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 Талап (Ниязбеков Марат Абдыкаримович), Кенгир (Суттибаева Назикул Сейткалиевна), Малшыбай (Мейрамов Елжас Даулетярович) извещать лиц, призывного возраста о вызове и обеспечить явку в управление по делам обороны города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акимата города Жезказган от 28 декабря 2007 года за N 1305/12 "О проведении приписки граждан 1991 года рождения к призывному участку управления по делам обороны города Жезказган" (зарегистрированное управлением юстиции города Жезказган N 8-2-59 от 6 февраля 2008 года и официально опубликованное в газете "Сарыарка" N 13 от 15 февраля 2008 года и в газете "Жезказганская правда" N 3 от 15 февраля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Данное постановление вводится в действие по истечению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постановления возложить на заместителя акима города Жезказган Филипович Станислава Валентиновича.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Тулендина Зоя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города Жезказган"       Майлыбаевна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Мырзаханов Баглан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              Мырзаханович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Булекбаев Берик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          Сейтханович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Жезказганского зонального        Кабикенов Кенжетай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Управления               Кабикенович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Карагандинской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         Шамбулов Адильхан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                Курманович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2008 года N 822/12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комиссии по приписке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Акатов Манас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Олжабаевич          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Жезказган Карагандинской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Филипович Станислав     - заместитель акима города Жезказган,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Валентинович              заместитель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Абенов Абдынасыр        - заместитель начальника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Молдабаевич               Государственного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Муканов Амангелды       - врач-невропатолог,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Муканович                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Осипчук Валентина       - медицинская сестра,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Павловна                  комиссии по приписке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2008 года N 822/12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Резервный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комиссии по приписке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Шамбулов Адильхан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Курманович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Жезказган Карагандинской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Мухамбедин Амангали     - заместитель акима города Жезказган,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Абдикалыкович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Мухаметканов Марат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Мухтарович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Михальченко Марина      - врач-терапевт,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Михайловна               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Титова Ирина            - медицинская сестра,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Анатольевна               комиссии по приписке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2008 года N 822/12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Врач-невропатолог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председатель комиссии      - Муканов Амангелды Муканович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Врач-хирург                - Муканов Бек Омирбекович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Врач-стоматолог            - Ладурко Раиса Денисовна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Врач-офтальмолог           - Ерназарова Аклима Танатовна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Врач-терапевт              - Михальченко Марина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Врач-дерматолог            - Оспанова Гулдара Оспановна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Врач-отоларинголог         - Каппасова Енлик Жамшитовна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Врач-психиатр              - Купенова Майра Купеновна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Врач-фтизиатр              - Мелымко Елена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Секретарь комиссии        - Осипчук Валентина Павловна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Средний медицинский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персонал                  - 4 человек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