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e1d8" w14:textId="b1ce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47 IV сессии от 21 декабря 2007 года Карагандинского городского маслихата IV созыва "О бюджете города Караганды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IV созыва Карагандинского городского маслихата от 29 августа 2008 года N 128. Зарегистрировано Управлением юстиции города Караганды Карагандинской области 11 сентября 2008 года N 8-1-74.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IV сессии IV созыва Карагандинского городского маслихата от 21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Караганды на 2008 год" (зарегистрировано в Реестре государственной регистрации нормативных правовых актов за N 8-1-68, опубликовано в газете "Взгляд на события" от 23 января 2008 года N 7 (336), внесены изменения и дополнения решением VII сессии IV созыва городского маслихата от 31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8-1-70, опубликовано в газете "Взгляд на события" от 25 апреля 2008 года N 37 (366), решением IX сессии IV созыва городского маслихата от 28 мая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8-1-72, опубликовано в газете "Взгляд на события" от 13 июня 2008 года N 55 (384)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"20 250 650" заменить цифрами "20 788 658";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"11 202 851" заменить цифрами "11 393 585";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"2 765 510" заменить цифрами "2 706 311";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"6 225 144" заменить цифрами "6 631 617";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"20 311 535" заменить цифрами "20 868 056";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"60 885" заменить цифрами "79 398";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"599 844" заменить цифрами "618 357";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"6 225 144" заменить цифрами "6 631 617";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"18 035" заменить цифрами "16 465";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"137 000" заменить цифрами "305 554";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"1 905 000" заменить цифрами "1 896 610";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"12 006" заменить цифрами "11 853";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"3 085 235" заменить цифрами "3 333 678";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"149 589";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"547 000" заменить цифрами "565 513";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"6 225 144" заменить цифрами "6 631 617";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"18 035" заменить цифрами "16 465";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"137 000" заменить цифрами "305 554";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"1 905 000" заменить цифрами "1 896 610";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"12 006" заменить цифрами "11 853";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"3 085 235" заменить цифрами "3 333 678";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"149 589";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3 к указанному решению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С. Буранкулова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2008 года N 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52"/>
        <w:gridCol w:w="751"/>
        <w:gridCol w:w="9036"/>
        <w:gridCol w:w="18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20788658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11393585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3271042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3271042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2579193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1195684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641862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2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872374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872374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2706311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1612338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1612338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1093973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1057373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6631617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6631617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53"/>
        <w:gridCol w:w="773"/>
        <w:gridCol w:w="8173"/>
        <w:gridCol w:w="18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20868056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457265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140364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6271728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5298404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5298404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1229778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1164817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9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3708598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1764378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1896610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1588513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1766824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1764824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1460970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712183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571853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2123570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2084354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Операционное сальдо                -79398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93"/>
        <w:gridCol w:w="773"/>
        <w:gridCol w:w="8153"/>
        <w:gridCol w:w="19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72"/>
        <w:gridCol w:w="811"/>
        <w:gridCol w:w="8898"/>
        <w:gridCol w:w="188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8018"/>
        <w:gridCol w:w="1910"/>
      </w:tblGrid>
      <w:tr>
        <w:trPr>
          <w:trHeight w:val="45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-618357</w:t>
            </w:r>
          </w:p>
        </w:tc>
      </w:tr>
      <w:tr>
        <w:trPr>
          <w:trHeight w:val="45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2008 года N 128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2"/>
        <w:gridCol w:w="944"/>
        <w:gridCol w:w="1088"/>
        <w:gridCol w:w="7773"/>
        <w:gridCol w:w="18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им. Казыбек би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1260081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1205968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1016296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558856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