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9d8f" w14:textId="1279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III сессии Карагандинского областного маслихата от 14 декабря 2007 года N 35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Карагандинского областного маслихата от 20 ноября 2008 года N 168. Зарегистрировано Департаментом юстиции Карагандинской области 26 ноября 2008 года N 1859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III сессии Карагандинского областного маслихата от 14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2008 год" (зарегистрировано в Реестре государственной регистрации нормативных правовых актов за N 1837, опубликовано в газетах "Орталық Қазақстан" от 29 декабря 2007 года N 208-209 (20383), "Индустриальная Караганда" от 29 декабря 2007 года N 150 (20546)), в которое внесены изменения и дополнения решением V сессии Карагандинского областного маслихата от 27 марта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1842, опубликовано в газетах "Орталық Қазақстан" от 10 апреля 2008 года N 57 (20440), "Индустриальная Караганда" от 10 апреля 2008 года N 42-43 (20588-20589)), решением VI сессии Карагандинского областного маслихата от 22 мая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дополнения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1844, опубликовано в газетах "Орталық Қазақстан" от 14 июня 2008 года N 92-93 (20476), "Индустриальная Караганда" от 14 июня 2008 года N 73-74 (20619-20620)), решением VII сессии Карагандинского областного маслихата от 18 июня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1847, опубликовано в газетах "Орталық Қазақстан" от 12 июля 2008 года N 107-108 (20491), "Индустриальная Караганда" от 12 июля 2008 года N 86 (20632)), решением IX сессии Карагандинского областного маслихата от 21 августа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1849, опубликовано в газетах "Орталық Қазақстан" от 13 сентября 2008 года N 141-142 (20525), "Индустриальная Караганда" от 13 сентября 2008 года N 114 (20660)), решением XI сессии Карагандинского областного маслихата от 4 октября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1853, опубликовано в газетах "Орталық Қазақстан" от 14 октября 2008 года N 159 (20542), "Индустриальная Караганда" от 14 октября 2008 года N 128 (20674))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"83735824" заменить цифрами "83552569";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"23905979" заменить цифрами "23874591";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"542797" заменить цифрами "574185";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"59287048" заменить цифрами "59103793";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"82120689" заменить цифрами "82037434";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"1615135" заменить цифрами "1515135";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"1829204" заменить цифрами "1729204";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"2400000" заменить цифрами "2300000";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"18351336" заменить цифрами "18168081";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"21048" заменить цифрами "16391";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"200317" заменить цифрами "195721";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"988073" заменить цифрами "970403";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"1062392" заменить цифрами "1035884";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"1527787" заменить цифрами "1500487";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"138000" заменить цифрами "137800";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"131599" заменить цифрами "130251";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"1842061" заменить цифрами "1990741";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"2152572" заменить цифрами "2181779";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"1019555" заменить цифрами "881865";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"150000" заменить цифрами "81167";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"176300" заменить цифрами "100000";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препинания "." заменить знаком препинания ";";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"3960 тыс. тенге на обеспечение факторами свертывания крови при лечении взрослых, больных гемофилией.";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6-2: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"1550000" заменить цифрами "1450000";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27: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"323472" заменить цифрами "296146";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приложение 1 к указанному решению изложить в новой редакции согласно приложению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Б. Жумабеков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"20" ноября 2008 года N 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"14" декабря 2007 года N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3"/>
        <w:gridCol w:w="893"/>
        <w:gridCol w:w="8889"/>
        <w:gridCol w:w="21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(тыс. тенге)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83552569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23874591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9354721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9354721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10778121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10778121
</w:t>
            </w:r>
          </w:p>
        </w:tc>
      </w:tr>
      <w:tr>
        <w:trPr>
          <w:trHeight w:val="34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3741749
</w:t>
            </w:r>
          </w:p>
        </w:tc>
      </w:tr>
      <w:tr>
        <w:trPr>
          <w:trHeight w:val="34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3741749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574185
</w:t>
            </w:r>
          </w:p>
        </w:tc>
      </w:tr>
      <w:tr>
        <w:trPr>
          <w:trHeight w:val="3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
</w:t>
            </w:r>
          </w:p>
        </w:tc>
      </w:tr>
      <w:tr>
        <w:trPr>
          <w:trHeight w:val="3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</w:tr>
      <w:tr>
        <w:trPr>
          <w:trHeight w:val="6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
</w:t>
            </w:r>
          </w:p>
        </w:tc>
      </w:tr>
      <w:tr>
        <w:trPr>
          <w:trHeight w:val="6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
</w:t>
            </w:r>
          </w:p>
        </w:tc>
      </w:tr>
      <w:tr>
        <w:trPr>
          <w:trHeight w:val="6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
</w:t>
            </w:r>
          </w:p>
        </w:tc>
      </w:tr>
      <w:tr>
        <w:trPr>
          <w:trHeight w:val="67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</w:tr>
      <w:tr>
        <w:trPr>
          <w:trHeight w:val="70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</w:tr>
      <w:tr>
        <w:trPr>
          <w:trHeight w:val="136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337390
</w:t>
            </w:r>
          </w:p>
        </w:tc>
      </w:tr>
      <w:tr>
        <w:trPr>
          <w:trHeight w:val="160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337390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207448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207448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59103793
</w:t>
            </w:r>
          </w:p>
        </w:tc>
      </w:tr>
      <w:tr>
        <w:trPr>
          <w:trHeight w:val="3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5220633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5220633
</w:t>
            </w:r>
          </w:p>
        </w:tc>
      </w:tr>
      <w:tr>
        <w:trPr>
          <w:trHeight w:val="67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53883160
</w:t>
            </w:r>
          </w:p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53883160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90"/>
        <w:gridCol w:w="892"/>
        <w:gridCol w:w="1051"/>
        <w:gridCol w:w="7949"/>
        <w:gridCol w:w="20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82037434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1029919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131251
</w:t>
            </w:r>
          </w:p>
        </w:tc>
      </w:tr>
      <w:tr>
        <w:trPr>
          <w:trHeight w:val="10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
</w:t>
            </w:r>
          </w:p>
        </w:tc>
      </w:tr>
      <w:tr>
        <w:trPr>
          <w:trHeight w:val="6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212217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212217
</w:t>
            </w:r>
          </w:p>
        </w:tc>
      </w:tr>
      <w:tr>
        <w:trPr>
          <w:trHeight w:val="12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85371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92185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4820930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4820930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4820930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4640132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179751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10193999
</w:t>
            </w:r>
          </w:p>
        </w:tc>
      </w:tr>
      <w:tr>
        <w:trPr>
          <w:trHeight w:val="3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3659075
</w:t>
            </w:r>
          </w:p>
        </w:tc>
      </w:tr>
      <w:tr>
        <w:trPr>
          <w:trHeight w:val="5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1298693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по спорту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1131883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2360382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  программам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812409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545812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598773
</w:t>
            </w:r>
          </w:p>
        </w:tc>
      </w:tr>
      <w:tr>
        <w:trPr>
          <w:trHeight w:val="15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
</w:t>
            </w:r>
          </w:p>
        </w:tc>
      </w:tr>
      <w:tr>
        <w:trPr>
          <w:trHeight w:val="15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171781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3041572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157562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2884010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2884010
</w:t>
            </w:r>
          </w:p>
        </w:tc>
      </w:tr>
      <w:tr>
        <w:trPr>
          <w:trHeight w:val="4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201383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3291969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817943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70613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  областных государственных учреждений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189282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453256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2474026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2474026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25832630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8225281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8225281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8225281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1343143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220569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929821
</w:t>
            </w:r>
          </w:p>
        </w:tc>
      </w:tr>
      <w:tr>
        <w:trPr>
          <w:trHeight w:val="7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санитарно-эпидемиологического надзора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425763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503327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5741952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312208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5429744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4554529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115969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384780
</w:t>
            </w:r>
          </w:p>
        </w:tc>
      </w:tr>
      <w:tr>
        <w:trPr>
          <w:trHeight w:val="12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65618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6504631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6504631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5398847
</w:t>
            </w:r>
          </w:p>
        </w:tc>
      </w:tr>
      <w:tr>
        <w:trPr>
          <w:trHeight w:val="12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1105784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1125532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2823973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87776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212442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2490897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2490897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2086703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1684870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856985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856985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775991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775991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306805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306805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169005
</w:t>
            </w:r>
          </w:p>
        </w:tc>
      </w:tr>
      <w:tr>
        <w:trPr>
          <w:trHeight w:val="15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 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137800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95028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95028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  программ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90952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7639724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3405251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3405251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10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2425000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Приозерска Карагандинской области на капитальный ремонт жилья военнослужащих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4234473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4234473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Управление энергетики и коммунального хозяйства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3516344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6465994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4636971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1908945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755377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887632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2728026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2728026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1128191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974700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921987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195583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177207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181095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181095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
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116593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116593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1269200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56987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95076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129384
</w:t>
            </w:r>
          </w:p>
        </w:tc>
      </w:tr>
      <w:tr>
        <w:trPr>
          <w:trHeight w:val="166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440458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444403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1143393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
</w:t>
            </w:r>
          </w:p>
        </w:tc>
      </w:tr>
      <w:tr>
        <w:trPr>
          <w:trHeight w:val="12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881865
</w:t>
            </w:r>
          </w:p>
        </w:tc>
      </w:tr>
      <w:tr>
        <w:trPr>
          <w:trHeight w:val="9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881865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584672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279321
</w:t>
            </w:r>
          </w:p>
        </w:tc>
      </w:tr>
      <w:tr>
        <w:trPr>
          <w:trHeight w:val="6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217449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305351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744519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744519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662072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619506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Управление архитектуры и градостроительства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6127356
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3028194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3028194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3028194
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3099162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3099162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
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618000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1001853
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1432438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911564
</w:t>
            </w:r>
          </w:p>
        </w:tc>
      </w:tr>
      <w:tr>
        <w:trPr>
          <w:trHeight w:val="3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
</w:t>
            </w:r>
          </w:p>
        </w:tc>
      </w:tr>
      <w:tr>
        <w:trPr>
          <w:trHeight w:val="6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838344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10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оставшейся части задолженности по заработной плате работников ГАО "Карметкомбинат", образовавшейся до ноября 1995 года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479648
</w:t>
            </w:r>
          </w:p>
        </w:tc>
      </w:tr>
      <w:tr>
        <w:trPr>
          <w:trHeight w:val="3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296146
</w:t>
            </w:r>
          </w:p>
        </w:tc>
      </w:tr>
      <w:tr>
        <w:trPr>
          <w:trHeight w:val="13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183502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245028
</w:t>
            </w:r>
          </w:p>
        </w:tc>
      </w:tr>
      <w:tr>
        <w:trPr>
          <w:trHeight w:val="9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245028
</w:t>
            </w:r>
          </w:p>
        </w:tc>
      </w:tr>
      <w:tr>
        <w:trPr>
          <w:trHeight w:val="6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
</w:t>
            </w:r>
          </w:p>
        </w:tc>
      </w:tr>
      <w:tr>
        <w:trPr>
          <w:trHeight w:val="6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12606409
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127739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1515135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1729204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6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и приобретение жилья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7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6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9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955"/>
        <w:gridCol w:w="915"/>
        <w:gridCol w:w="8816"/>
        <w:gridCol w:w="211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570796
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570796
</w:t>
            </w:r>
          </w:p>
        </w:tc>
      </w:tr>
      <w:tr>
        <w:trPr>
          <w:trHeight w:val="34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570796
</w:t>
            </w:r>
          </w:p>
        </w:tc>
      </w:tr>
      <w:tr>
        <w:trPr>
          <w:trHeight w:val="6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54"/>
        <w:gridCol w:w="934"/>
        <w:gridCol w:w="934"/>
        <w:gridCol w:w="7847"/>
        <w:gridCol w:w="209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  <w:tr>
        <w:trPr>
          <w:trHeight w:val="6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987"/>
        <w:gridCol w:w="928"/>
        <w:gridCol w:w="968"/>
        <w:gridCol w:w="7845"/>
        <w:gridCol w:w="20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-1285569
</w:t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1285569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