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7044" w14:textId="9337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отделении социальной помощи на дому детям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сентября 2008 года N 26/08. Зарегистрировано Департаментом юстиции Карагандинской области 06 ноября 2008 года N 1857. Утратило силу - постановлением акимата Карагандинской области от 6 декабря 2011 года N 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Карагандинской области от 06.12.2011 N 44/02.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2002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и медико-педагогической коррекционной поддержке детей с ограниченными возможностями </w:t>
      </w:r>
      <w:r>
        <w:rPr>
          <w:rFonts w:ascii="Times New Roman"/>
          <w:b w:val="false"/>
          <w:i w:val="false"/>
          <w:color w:val="000000"/>
          <w:sz w:val="28"/>
        </w:rPr>
        <w:t>", Государственным стандартом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 РК 1173-2003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"Социальное обслуживание населения. Социальное обслуживание на дому детей с ограниченными возможностями. Объем услуг", утвержденным Приказом Комитета по стандартизации, метрологии и сертификации Министерства индустрии и торговли Республики Казахстан от 21 февраля 2003 года N 65,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отделении социальной помощи на дому детям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городов и районов области привести работу отделений социальной помощи на дому для детей с ограниченными возможностями из числа инвалидов в соответствии с данным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Базарбаева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Вводится в действие со дня его официального опубликования и распространяет свое действие на отношения, возникшие с 11 апреля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Нигматулин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сентября 2008 года N 26/08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отделении социальной помощи на дому детям</w:t>
      </w:r>
      <w:r>
        <w:br/>
      </w:r>
      <w:r>
        <w:rPr>
          <w:rFonts w:ascii="Times New Roman"/>
          <w:b/>
          <w:i w:val="false"/>
          <w:color w:val="000000"/>
        </w:rPr>
        <w:t>
с ограниченными возможностями из числа инвалидов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общий порядок социального обслуживания на дому детей с ограниченными возможностями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социальной и медико-педагогической коррекционной поддержке детей с ограниченными возможностями", государственным стандартом </w:t>
      </w:r>
      <w:r>
        <w:rPr>
          <w:rFonts w:ascii="Times New Roman"/>
          <w:b w:val="false"/>
          <w:i w:val="false"/>
          <w:color w:val="000000"/>
          <w:sz w:val="28"/>
        </w:rPr>
        <w:t>СТ РК 1173-2003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"Социальное обслуживание населения. Социальное обслуживание на дому детей с ограниченными возможностями. Объем услуг", утвержденным Приказом Комитета по стандартизации, метрологии и сертификации Министерства индустрии и торговли РК от 21.08.2003 года N 65.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Социальное обслуживание на дому (далее - обслуживание) предоставляется детям с ограниченными возможностями из числа инвалидов, нуждающихся в постороннем уходе по заключению психолого-медико-педагогической консультации (далее - ПМПК).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обслуживания детей с ограниченными возможностями из числа инвалидов создаются отделения социальной помощи на дому (далее - отделение социальной помощи), статус и структура которых определяется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отделение социальной помощи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Законами,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>социального обслуживания на дому детей с ограниченными возможностями,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организационно-методической помощи отделению социальной помощи осуществляет отдел занятости и социальных программ соответствующих городов и районов.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отделения социальной помощи является предоставление детям с ограниченными возможностями, нуждающимся в постороннем уходе необходимых социальных услуг, в объемах и видах, не менее предусмотренных государственными стандартами социального обслуживания на дому детей с ограниченными возможностями из числа инвалидов.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Социальные услуги, предоставляемые отделением социальной помощи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Отделение социальной помощи предоставляет следующие социальные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и учет, совместно с органами здравоохранения, образования, детей с ограниченными возможностями из числа инвалидов, нуждающихся в предоставлении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социальное обследование детей с ограниченными возможностями, изучение микросреды ребенка с целью установления интересов и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конкретного вида и формы помощи, составление карты индивидуального обслуживания с учетом индивидуальной программы, разрабатываемой специалистами ПМПК;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обучение родителей ребенка практическим навыкам общего ухода за больным ребенком, методам и приемам, способствующим развитию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семьям, воспитывающим детей с ограниченными возможностями из числа инвалидов в обучении ребенка двигательным и социальным навыкам (одевание, умывание, умение пользоваться столовыми приборами, обращаться с деньгами, делать покупки и готовить пищу, пользоваться телефоном, транспортом и другим навыкам самообслуживания, поведения, самоконтроля и общения);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работа с родителями в целях реализации реабилитационных мероприятий и адаптации ребенка в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досуга ребенка - инвалида (игры, чтение книг, их обсуждение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оказание психологической помощи ребенку и родителям;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просветительско-профилактическая работа с родителями детей с ограниченными возможностями из числа инвалидов посредством организации индивидуальных и групповых мероприятий (семинары, тренинги и другие разъяснительные мероприятия);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в получении необходимой специальной медицинской помощи и медицинского обслуживания, в частности вызов врача на дом, сопровождение в поликлинику;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оказание первой медицинской помощи в экстренных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содействие в обеспечении по медицинским показаниям протезно-ортопедическими изделиями, техническими и иными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содействие в оформлении документов для установления опеки, попечительства, назначения пособий, определения в дома-интернаты и других видов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оказание консультативной помощи, в том числе по вопросам предоставления государственных социальных и специальных государственных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содействие малообеспеченным семьям, воспитывающим детей с ограниченными возможностями из числа инвалидов, в оформлении документов на оказание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установление и поддержание связи с общественными организациями, благотворительными фондами с целью привлечения их к оказанию спонсорской помощи семьям, воспитывающим детей с ограниченными возможностями из числа инвалидов.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и порядок функционирования отделения социальной помощи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социальной помощи создается при наличии на обслуживании не менее 80 детей с ограниченными возможностями (далее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крупных городах и населенных пунктах несколько отделений могут объединяться в 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Там, где наличие детей, нуждающихся в социальном обслуживании, не позволяет создать отделение, должность социального работника по уходу за детьми вводится в штат отделения социальной помощи на дому, обслуживающего одиноких престарелых и инвалидов, либо территориального центра социального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детям с ограниченными возможностями наряду с индивидуальной может быть и групповой, то есть в отделении дневного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Число штатных единиц социальных работников устанавливается из расчета, что один социальный работник обслуживает не более 6 детей с ограниченными возможностями из числа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случаях, с учетом степени отклонений в развитии ребенка и двигательной активности, нагрузка на социального работника по уходу может быть 4 или 5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семье двое или более детей, нуждающихся в обслуживании, каждый ребенок учитывается, как отдельное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Посещение ребенка социальным работником осуществляется не реже 2-3 раз в неделю по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Обслуживание детей с ограниченными возможностями из числа инвалидов проводится в соответствии с индивидуальной программой, рекомендованной ПМПК, а также с использованием обучающего пакета документов для инвалидов Всемирной Организации Здравоохранения и другой методической литературой.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состояния здоровья ребенка и его двигательной активности определяется объем услуг, предоставляемых отделением социальной помощи и нагрузка на социального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Отношения между отделением социальной помощи и родителями ребенка или иными законными представителями оформляются Договором на оказание услуг по социальному обслуживанию на дому. Договор составляется в двух экземплярах, один из которых выдается родителям ребенка, второй остается в отделении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обязательно должны быть указаны виды предоставляемых услуг, их периодичность, ответственность сторон, срок действия и условия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Социальные работники по уходу выполняют свою работу в соответствии с должностными обязанностями, определяемыми Квалификационными характеристиками должностей руководителей, специалистов и других служащих служб системы социальной защиты и занятости населения, утвержденными Приказом Министерства труда и социальной защиты населения Республики Казахстан N 101-п от 16.05.2003 г.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приема на надомное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
и снятия с надомного обслуживания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надомное обслуживание принимаются дети с ограниченными возможностями из числа инвалидов, нуждающихся по заключению ПМПК в постоянном уходе.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приема детей с ограниченными возможностями из числа инвалидов являются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родителей или иных законных представителей детей с ограниченными возможностями из числа инвалидов о приеме на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ПМПК о необходимости постороннего ухода;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карта о состоянии здоровья ребенка, заполняемая лечебно-профилактическим учреждением;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территориального подразделения центрального исполнительного органа в области социальной защиты населения об инвалидности (отдела медико-социальной экспертизы).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Противопоказаниями к принятию на надомное обслуживание являются: инфекционные, венерические, карантинные заболевания, бактерионосительство, активные формы туберкулеза, иные тяжелые заболевания, требующие лечения в специализированных организациях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Снятие с обслуживания производится по личному заявлению родителей или иных законных представителей, или в случае определения ребенка в дом-интернат и по другим причинам.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Организация деятельности отделения социальной помощи на дому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Отделения социальной помощи могут быть как самостоятельными юридическими лицами, создаваемыми учредителем в соответствии с действующим законодательством, так и структурными подразделениями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Отделение возглавляет заведующий, который назначается приказом районного (городского)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Заведующий отделением: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руководство, практическую помощь и контроль за деятельностью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оказание содействие в защите прав и интересов обслуживаемых граждан в представительных и исполнительных органах и других структурах;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выносит на рассмотрение органов занятости и социальных программ состояние работы по социальной поддержке детей с ограниченными возможностями из числа инвалидов.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