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9936" w14:textId="d609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заключения о наличии у вывозимого предмета культурной ценности"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09 сентября 2008 года N 25/09. Зарегистрировано Департаментом юстиции Карагандинской области 17 октября 2008 года N 1855.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Карагандинской области от 07.07.2009 N 18/10.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заключения о наличии у вывозимого предмета культурной ценности" предоставляемой государственным учреждением "Управление культуры Карагандинской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государственную регистрацию данного постановления в органах юстиции и опубликование утвержденного стандарта оказания государственной услуги в средствах массовой информации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сентября 2008 года N 25/09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заключения о наличии у вывозимого предмета культурной ценности"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заключения о наличии у вывозимого предмета культурной ценности - это процедура определения культурной ценности предметов заявленных к вывозу (первичная экспертиза), определения подлинности и состояния культурных ценностей, возвращенных после временного вывоза (повторная экспертиза) с выдачей заявителю заключения по вывозу и ввозу культурных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постановления Правительства Республики Казахстан от 1 июня 2007 года </w:t>
      </w:r>
      <w:r>
        <w:rPr>
          <w:rFonts w:ascii="Times New Roman"/>
          <w:b w:val="false"/>
          <w:i w:val="false"/>
          <w:color w:val="000000"/>
          <w:sz w:val="28"/>
        </w:rPr>
        <w:t>N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"Управление культуры Карагандинской области" (далее - Управление) по адресу: город Караганда, ул. Можайского 13а, сайт: www.cultura.karaqanda.kz.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со дня регистраций заявления - 5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очереди при сдаче необходимых документов -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очереди при получении заключения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предоставления государственной услуги, необходимых документов, расположена на сайте www.cultura.karaganda.kz и на информационных стендах.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часов до 14.00 часов. Прием документов осуществляется в порядке очереди, без предварительной записи для получения государственной услуги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месте предоставления услуги имеется кабинет с телефонной связью, компьютер, место для ожидания.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необходимых документов и требований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которое должно содержать информацию о собственнике (имя, фамилия и отчество, дата рождения, гражданство, место проживания и прописки, контактный телефон, реквизиты юридического лица), об основании возникновения у него права собственности на представленные предметы, а также их описание. При временном вывозе с территории Республики Казахстан предмета, рассматриваемого как культурная ценность, указывается цель вывоза, условия транспортировки и сроки его нахождения за пределами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удостоверяющего личность гражданина или свидетельства о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10х15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 юридического лица заявление подается на фирменном бланке и подписывается первым руководителем, либо лицом его заменяющим. Содержание заявления произвольной формы с учетом подпункта 1 пункта 12.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кабинет 24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является талон о приеме документов, в котором указывается наименование государственного органа, должность, фамилия и инициалы сотрудника, принявшего заявление, дата и время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Заключение по итогам экспертной комиссии выдается заявителю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предоставлении государственной услуги может служить непредставление потребителем пакета документов необходимого для выдачи заключения.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 работы, которыми руководствуется Управление по отношению к потребителю данной услуги, являются: вежливость; исчерпывающая информация об оказываемой государственной услуге; обеспечение сохранности, защиты и конфиденциальности информации о содержании документов потребителя.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ежегодно утверждаются специально созданной рабочей группой.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(бездействия) уполномоченных должностных лиц можно получить у должностных лиц аппарата акима области (кабинеты 103, 108), адрес электронной почты: kancelyaria@krg.gov.kz; телефон для физических лиц (7212) 41-08-30, для юридических лиц (7212) 42-10-67.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акима области по адресу: город Караганда, бульвар Мира, 39, кабинеты 103, 108; по электронной почте: kancelyaria@krg.gov.kz.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телефонам (7212) 41-08-30, 42-10-67.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начальника Управления,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www.cultura.karaganda.kz;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karkultura@yandex.ru;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четвергам с 15.00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(7212) 41-14-68;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(7212) 41-14-84;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руководителя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www.karaganda-region.kz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info@karaganda-region.kz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запись на прием осуществляется по телефону (7212) 41-08-30;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Караганда, бульвар Мира,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(7212) 42-10-90.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Любую дополнительную информацию, касающуюся предоставления данного вида услуги можно получить в сайте Управления по адресу: www.cultura.karaganda.kz или по телефону (7212) 42-14-09.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 у вывозимого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 культурной ценности"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2533"/>
        <w:gridCol w:w="2193"/>
        <w:gridCol w:w="2113"/>
      </w:tblGrid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(нормативное значение показателя)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Своевременность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Качество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2.1.% (доля) потребителей, удовлетворенных качеством процесса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2.2.% (доля) случаев правильно оформленных документов (произведенных начислений, расчетов и т.д.)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Доступность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потребителей, удовлетворенных качеством информации о порядке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3.3.% (доля) услуг, информация о которых доступна через Интернет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Процесс обжалования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4.2.% (доля) обоснованных жалоб, рассмотренных и удовлетворенных в установленный срок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4.3.% (доля) потребителей, удовлетворенных результатом рассмотрения жалоб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4.4.% (доля) потребителей, удовлетворенных существующим порядком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4.5.% (доля) потребителей, удовлетворенных сроками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Вежливость</w:t>
            </w:r>
          </w:p>
        </w:tc>
      </w:tr>
      <w:tr>
        <w:trPr>
          <w:trHeight w:val="45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потребителей, удовлетворенных вежливостью персонала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