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9617c" w14:textId="56961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"Постановка на учетную регистрацию (перерегистрацию) граждан, занимающихся миссионерской деятельностью"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09 сентября 2008 года N 25/02. Зарегистрировано Департаментом юстиции Карагандинской области 08 октября 2008 года N 1852. Утратило силу - постановлением акимата Карагандинской области от 07 июля 2009 года N 18/10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постановлением акимата Карагандинской области от 07.07.2009 N 18/10.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ноября 2000 года "Об административных процедурах" и постановлением Правительства Республики Казахстан от 30 июня 2007 года </w:t>
      </w:r>
      <w:r>
        <w:rPr>
          <w:rFonts w:ascii="Times New Roman"/>
          <w:b w:val="false"/>
          <w:i w:val="false"/>
          <w:color w:val="000000"/>
          <w:sz w:val="28"/>
        </w:rPr>
        <w:t>N 558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стандарта оказания государственной услуги", в целях повышения качества оказания государственных услуг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"Постановка на учетную регистрацию (перерегистрацию) граждан, занимающихся миссионерской деятельностью", предоставляемой государственным учреждением "Управление внутренней политики Карагандинской области" (далее - Управление).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обеспечить государственную регистрацию данного постановления в органах юстиции и опубликование утвержденного стандарта оказания государственной услуги в средствах массовой информации областного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Базарбаева А.Е.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Постановление вводится в действие со дня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Н. Нигматулин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09 сентября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25/02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Стандарт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"Постановка на учетную регистрацию (перерегистрацию)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занимающихся миссионерской деятельностью"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Данная государственная услуга определяет порядок постановки на учетную регистрацию (перерегистрацию) граждан, занимающихся миссионерской деятельностью.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статей 4-2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 </w:t>
      </w:r>
      <w:r>
        <w:rPr>
          <w:rFonts w:ascii="Times New Roman"/>
          <w:b w:val="false"/>
          <w:i w:val="false"/>
          <w:color w:val="000000"/>
          <w:sz w:val="28"/>
        </w:rPr>
        <w:t>6-2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января 1992 года "О свободе вероисповедания и религиозных объединениях", </w:t>
      </w:r>
      <w:r>
        <w:rPr>
          <w:rFonts w:ascii="Times New Roman"/>
          <w:b w:val="false"/>
          <w:i w:val="false"/>
          <w:color w:val="000000"/>
          <w:sz w:val="28"/>
        </w:rPr>
        <w:t>пункта 17-1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въезда и пребывания иностранцев в Республике Казахстан, а также их выезда из Республики Казахстан, утвержденных постановлением Правительства Республики Казахстан от 28 января 2000 года N 136 "Отдельные вопросы правового регулирования пребывания иностранцев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Данную государственную услугу предоставляет государственное учреждение "Управление внутренней политики Карагандинской области" (далее - Управление) по адресу: город Караганда, бульвар Мира, 39, кабинет 405, сайт: www.dvpko.kz.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 результатам оказания данной услуги потребитель получает свидетельство об учетной регистрации миссионера.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гражданам Республики Казахстан, иностранцам и лицам без гражданства.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максимальный срок оказания государственной услуги с момента сдачи потребителем необходимых документов: 7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документов: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документов: 10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Данный стандарт оказания государственной услуги размещен на сайте www.dvpko.kz.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ежедневно, кроме субботы и воскресенья, с 9 часов 00 минут до 18.00 часов, с перерывом на обед с 13.00 часов до 14.00 часов. Прием документов осуществляется в порядке очереди, без предварительной записи для получения государственной услуги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Место предоставления услуги оборудовано телефонной связью, компьютерной техникой, при входе имеется пандус для людей с ограниченными физическими возможностями, установлен пункт общественного доступа к услугам электронного Правительства и казахстанскому сегменту зоны Интернета.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необходимо представить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доверенности или иного документа, выданного религиозным объединением на право осуществления миссионерской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свидетельства о регистрации или иного документа, удостоверяющего, что религиозное объединение, которое представляет миссионер, является официально зарегистрированным в соответствии с законодательством своей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вызов религиозного объединения, зарегистрированного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литературу, аудио-, видеоматериалы и (или) иные предметы религиозного назначения, предназначенные для миссионерской деятельности. Дополнительное использование после учетной регистрации материалов религиозного содержания согласовывается с Управлением.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указанных документов миссионер предъявляет паспорт или иной документ, удостоверяющий личность, зарегистрированный в установленном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Форма заявления произвольная, с указанием вероисповедной принадлежности, территории и срока миссионерской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Документы, необходимые для получения государственной услуги, сдаются в кабинет 405 ответственному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Документом, подтверждающим, что потребитель сдал все необходимые документы для получения государственной услуги, является справка, в которой указывается перечень сданных им документов, необходимых для получения государственной услуги, дата их приема, дата выдачи свидетельства.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Свидетельство выдается при личном посещении потребителя по адресу: город Караганда, бульвар Мира, 39, кабинет 405.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Основаниями для отказа в предоставлении государственной услуги являются: неполный перечень документов и наличие ошибок в оформлении документов, представляемых миссионером для получения государственной услуги; установление недостоверности документов; если предмет и цели миссионерской деятельности противоречат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Основными принципами работы, которыми руководствуется Управление по отношению к потребителю данной услуги, являются: вежливость, исчерпывающая информация об оказываемой государственной услуге, обеспечение сохранности, защиты и конфиденциальности информации о содержании документов потребителя.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Результаты оказания государственной услуги потребителям измеряются показателями качества и доступности в соответствии с приложением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ежегодно утверждаются специально созданной рабочей группой.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Информацию о порядке обжалования действия (бездействия) уполномоченных должностных лиц можно получить у должностных лиц аппарата акима области (кабинет 108), адрес электронной почты: kancelyaria@krg.gov.kz; телефон (7212) 41-08-30.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Жалоба подается на имя заместителя акима области по адресу: город Караганда, бульвар Мира, 39, кабинет 108; по электронной почте: kancelyaria@krg.gov.kz.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Подтверждением принятия жалобы является талон о приеме заявления, в котором указывается наименование государственного органа, фамилия и инициалы сотрудника, принявшего заявление, дата и время его принятия, телефоны. Жалоба рассматривается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N 221 "О порядке рассмотрения обращений физических и юридических лиц". О ходе рассмотрения жалобы можно узнать по телефону (7212) 41-08-30.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Контактные данные начальника Управления, его заместителя и вышестоящей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контактные данные руководителя государственного учреждения, непосредственно оказывающего государственную услугу, его заместителя: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сайт: www.dvpko.kz;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почты: depvp@mail.kz;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с 9.00 часов до 18.00 часов с перерывом с 13.00 часов до 14.00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прием: еженедельно по пятницам с 15.00 часов до 18.00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 руководителя государственного учреждения: (7212) 56-19-80;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 заместителя руководителя государственного учреждения: (7212) 42-13-75;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контактные данные заместителя акима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сайт: www.karaganda-region.kz;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почты: info@karaganda-region.kz;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с 9.00 часов до 18.00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прием: еженедельно по вторникам с 16.00 часов до 18.00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запись на прием осуществляется по телефону:(7212) 41-08-30;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адрес: город Караганда, бульвар Мира, 39;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 руководителя: (7212) 42-10-90.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Любую дополнительную информацию, касающуюся предоставления данного вида услуги можно узнать в Управлении по телефону (7212) 42-11-50.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"Постановка на учетную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регистрацию (перерегистрацию)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занимающихся миссионерской деятельностью"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3"/>
        <w:gridCol w:w="2733"/>
        <w:gridCol w:w="2733"/>
        <w:gridCol w:w="2573"/>
      </w:tblGrid>
      <w:tr>
        <w:trPr>
          <w:trHeight w:val="45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доступности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45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45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 (произведенных начислений, расчетов и т.д.)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45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 информации, о которых доступно через Интернет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45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общему количеству обслуженных потребителей по данному виду услуг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45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