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88af" w14:textId="0ca8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"Постановка на учет иностранных средств массовой информации"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июля 2008 года N 21/06. Зарегистрировано Департаментом юстиции Карагандинской области 08 сентября 2008 года N 1850. Утратило силу - постановлением акимата Карагандинской области от 07 июля 2009 года N 18/10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акимата Карагандинской области от 07.07.2009 N 18/10.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 постановлением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в целях повышения качества оказания государственных услуг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"Постановка на учет иностранных средств массовой информации", предоставляемой государственным учреждением "Управление внутренней политики Карагандинской области"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государственную регистрацию данного постановления в органах юстиции и опубликование утвержденного стандарта оказания государственной услуги в средствах массовой информации областного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Базарбаева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Н.Нигматулин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"29" июля 2008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21/06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"Постановка на учет иностранных средств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постановки на учет иностранных средств массовой информации, распространяемых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Государственной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 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средствах массовой информации", Правил учета иностранных средств массовой информации, распространяемых в Республике Казахстан, утвержденных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июля 2002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предоставляет государственное учреждение "Управление внутренней политики Карагандинской области" (далее - Управление) по адресу: город Караганды, бульвар Мира 39, кабинет 106а, сайт: www.dvpko.kz.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оказания данной услуги потребитель получает справку об учете иностранных средств массовой информации, распространяемых на территории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лицам, осуществляющих распространение продукции иностранных средств массовой информации на территории Республики Казахстан по договору с ее собственником, издателем или на иных законных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постановки на учет иностранных средств массовой информации - 15 календарных дней со дня сдачи необходимых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документов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справки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Данный стандарт оказания государственной услуги размещен на сайте: www.dvpko.kz.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часов до 18.00 часов, с перерывом на обед с 13.00 до 14.00 часов. Прием документов осуществляется в порядке очереди, без предварительной записи для получения государственной услуги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 оборудовано телефонной связью, компьютерной техникой, при выходе имеется пандус для людей с ограниченными физическими возможностями, установлен пункт общественного доступа к услугам электронного Правительства и казахстанскому сегменту зоны Интернета.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лица-распространителя - копия документа, подтверждающего право на занятие предпринимательской деятельностью, выданное налоговыми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(филиала или представительства)-распространителя - копия свидетельства о государственной (учетной) регистрации юридического лица (филиала или представительства,) выданное департаментом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Форму заявления для получения государственной услуги потребитель может получить в отделе информационной политики и мониторинга средств массовой информации Управления, кабинет N 106а.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 сдаются и регистрируются в приемной Управления, кабинет 503.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 является номер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Справка выдается только при личном посещении или представителю по доверенности по адресу город Караганда, бульвар Мира, 39, кабинет 106а.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вправе отказать распространителю в учете иностранных средств массовой информации, распространяемых на территории Республики Казахстан,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представлены все необходимые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 Правил учета иностранных средств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, распространяемых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указана неполная или недостоверная информация в документах,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 Правил учета иностранных средств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, распространяемых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материалы иностранного средства массовой информации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отношении распространителя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продукции иностранного средства массовой информации имеется решение суда о наложении запрета на ее распространение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Основными принципами работы, которыми руководствуется Управление по отношению к потребителю данной услуги являются: вежливость, исчерпывающая информация об оказываемой государственной услуге, обеспечение сохранности, защиты и конфиденциальности информации о содержании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измеряются следующими показателями качества и доступности в соответствии с приложением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данной государственных услуг, по которым оценивается работа государственного органа,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(бездействия) уполномоченных должностных лиц можно получить у должностных лиц аппарата Акима области (кабинет 108), адрес электронной почты: kancelyaria@krg.gov.kz; телефон (7212) 41-08-30.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заместителя акима области по адресу: город Караганда, бульвар Мира, 39, кабинет N 108; по электронной почте kancelyaria@krg.gov.kz.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талон о приеме заявления, в котором указывается наименование государственного органа, фамилия и инициалы сотрудника, принявшего заявление, дата и время его принятия, телефоны. Жалоба рассматривается в сроки,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 О ходе рассмотрения жалобы можно узнать по телефону (7212) 41-08-30.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Контактные данные начальника Управления, его заместителя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1) контактные данные руководителя государственного учреждения, непосредственно оказывающего государственную услугу, его заместителя: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www.dvpko.kz;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depvp@mail.kz;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 с перерывом с 13.00 до 14.00;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пятницам с 15.00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 государственного учреждения: (7212) 56-19-80;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руководителя государственного учреждения: (7212) 41-05-35;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контактные данные заместителя акима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сайт: www.кaraganda-region.kz;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info@кaraganda-region.kz;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9.00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прием: еженедельно по вторникам с 16.00 часов до 18.00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Караганда, бульвар Мира,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руководителя: (7212) 42-10-90.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Любую дополнительную информацию, касающуюся предоставления данного вида услуги можно узнать в Управлении по телефону (7212) 42-12-65.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иностранных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массовой информации"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2593"/>
        <w:gridCol w:w="3253"/>
        <w:gridCol w:w="2953"/>
      </w:tblGrid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 значение показателя в последующем году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