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9a73f" w14:textId="299a7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III сессии Карагандинского областного маслихата от 14 декабря 2007 года N 35 "Об областном бюджете на 2008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IX сессии Карагандинского областного маслихата от 21 августа 2008 года N 145. Зарегистрировано Департаментом юстиции Карагандинской области 11 сентября 2008 года N 1849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апреля 2004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в Республике Казахстан",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Внести в решение III сессии Карагандинского областного маслихата от 14 декабря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35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областном бюджете на 2008 год" (зарегистрировано в Реестре государственной регистрации нормативных правовых актов за N 1837, опубликовано в газетах "Орталық Қазақстан" от 29 декабря 2007 года N 208-209 (20383), "Индустриальная Караганда" от 29 декабря 2007 года N 150 (20546)), в которое внесены изменения и дополнения решением V сессии Карагандинского областного маслихата от 27 марта 2008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79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решение III сессии Карагандинского областного маслихата от 14 декабря 2007 года N 35 "Об областном бюджете на 2008 год" (зарегистрировано в Реестре государственной регистрации нормативных правовых актов за N 1842, опубликовано в газетах "Орталық Қазақстан" от 10 апреля 2008 года N 57 (20440), "Индустриальная Караганда" от 10 апреля 2008 года N 42-43 (20588-20589)), решением VI сессии Карагандинского областного маслихата от 22 мая 2008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119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дополнения в решение III сессии Карагандинского областного маслихата от 14 декабря 2007 года N 35 "Об областном бюджете на 2008 год" (зарегистрировано в Реестре государственной регистрации нормативных правовых актов за N 1844, опубликовано в газетах "Орталық Қазақстан" от 14 июня 2008 года N 92-93 (20476), "Индустриальная Караганда" от 14 июня 2008 года N 73-74 (20619-20620)), решением VII сессии Карагандинского областного маслихата от 18 июня 2008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129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и дополнений в решение III сессии Карагандинского областного маслихата от 14 декабря 2007 года N 35 "Об областном бюджете на 2008 год" (зарегистрировано в Реестре государственной регистрации нормативных правовых актов за N 1847, опубликовано в газетах "Орталық Қазақстан" от 12 июля 2008 года N 107-108 (20491), "Индустриальная Караганда" от 12 июля 2008 года N 86 (20632)),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"82 526 890" заменить цифрами "83 377 624";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"22 823 298" заменить цифрами "23 674 032";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"81 789 255" заменить цифрами "82 489 989";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"737 635" заменить цифрами "887 635";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"796 204" заменить цифрами "946 204";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"1 350 000" заменить цифрами "1 500 000";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пункте 6-2: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"500 000" заменить цифрами "650 000";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пункте 10: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"1 377 306" заменить цифрами "1 393 158";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пункте 17: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"16 291" заменить цифрами "16 138";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пункте 18: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"3 309 774" заменить цифрами "3 745 217";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пункте 19: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"75 772" заменить цифрами "54 742";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пункте 27: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"1 014 962" заменить цифрами "1 139 702";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приложение 1 к указанному решению изложить в новой редакции согласно приложению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Настоящее решение вводится в действие с 1 января 2008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М. Перзадаев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             Б. Жумабеков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IX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Карагандинского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августа 2008 года N 145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III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Карагандинского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декабря 2007 года N 35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Областной бюджет на 2008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0"/>
        <w:gridCol w:w="852"/>
        <w:gridCol w:w="791"/>
        <w:gridCol w:w="9676"/>
        <w:gridCol w:w="1971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1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  (тыс. тенге) </w:t>
            </w:r>
          </w:p>
        </w:tc>
      </w:tr>
      <w:tr>
        <w:trPr>
          <w:trHeight w:val="31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49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I. Доходы 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83377624</w:t>
            </w:r>
          </w:p>
        </w:tc>
      </w:tr>
      <w:tr>
        <w:trPr>
          <w:trHeight w:val="37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23674032</w:t>
            </w:r>
          </w:p>
        </w:tc>
      </w:tr>
      <w:tr>
        <w:trPr>
          <w:trHeight w:val="31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9358882 </w:t>
            </w:r>
          </w:p>
        </w:tc>
      </w:tr>
      <w:tr>
        <w:trPr>
          <w:trHeight w:val="31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9358882 </w:t>
            </w:r>
          </w:p>
        </w:tc>
      </w:tr>
      <w:tr>
        <w:trPr>
          <w:trHeight w:val="31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10755840 </w:t>
            </w:r>
          </w:p>
        </w:tc>
      </w:tr>
      <w:tr>
        <w:trPr>
          <w:trHeight w:val="31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10755840 </w:t>
            </w:r>
          </w:p>
        </w:tc>
      </w:tr>
      <w:tr>
        <w:trPr>
          <w:trHeight w:val="34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3559310 </w:t>
            </w:r>
          </w:p>
        </w:tc>
      </w:tr>
      <w:tr>
        <w:trPr>
          <w:trHeight w:val="34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3559310 </w:t>
            </w:r>
          </w:p>
        </w:tc>
      </w:tr>
      <w:tr>
        <w:trPr>
          <w:trHeight w:val="31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416544 </w:t>
            </w:r>
          </w:p>
        </w:tc>
      </w:tr>
      <w:tr>
        <w:trPr>
          <w:trHeight w:val="3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22476 </w:t>
            </w:r>
          </w:p>
        </w:tc>
      </w:tr>
      <w:tr>
        <w:trPr>
          <w:trHeight w:val="66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Дивиденды на государственные пакеты акций, находящиеся в государственной собственности 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 </w:t>
            </w:r>
          </w:p>
        </w:tc>
      </w:tr>
      <w:tr>
        <w:trPr>
          <w:trHeight w:val="66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на доли участия в юридических лицах, находящиеся в государственной собственности 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 </w:t>
            </w:r>
          </w:p>
        </w:tc>
      </w:tr>
      <w:tr>
        <w:trPr>
          <w:trHeight w:val="66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11161 </w:t>
            </w:r>
          </w:p>
        </w:tc>
      </w:tr>
      <w:tr>
        <w:trPr>
          <w:trHeight w:val="6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по кредитам, выданным из государственного бюджета 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10551 </w:t>
            </w:r>
          </w:p>
        </w:tc>
      </w:tr>
      <w:tr>
        <w:trPr>
          <w:trHeight w:val="126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191268 </w:t>
            </w:r>
          </w:p>
        </w:tc>
      </w:tr>
      <w:tr>
        <w:trPr>
          <w:trHeight w:val="160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191268 </w:t>
            </w:r>
          </w:p>
        </w:tc>
      </w:tr>
      <w:tr>
        <w:trPr>
          <w:trHeight w:val="31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202800 </w:t>
            </w:r>
          </w:p>
        </w:tc>
      </w:tr>
      <w:tr>
        <w:trPr>
          <w:trHeight w:val="31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202800 </w:t>
            </w:r>
          </w:p>
        </w:tc>
      </w:tr>
      <w:tr>
        <w:trPr>
          <w:trHeight w:val="31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59287048</w:t>
            </w:r>
          </w:p>
        </w:tc>
      </w:tr>
      <w:tr>
        <w:trPr>
          <w:trHeight w:val="3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нижестоящих органов государственного управления 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5220633 </w:t>
            </w:r>
          </w:p>
        </w:tc>
      </w:tr>
      <w:tr>
        <w:trPr>
          <w:trHeight w:val="31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районных (городских) бюджетов 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5220633 </w:t>
            </w:r>
          </w:p>
        </w:tc>
      </w:tr>
      <w:tr>
        <w:trPr>
          <w:trHeight w:val="34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54066415 </w:t>
            </w:r>
          </w:p>
        </w:tc>
      </w:tr>
      <w:tr>
        <w:trPr>
          <w:trHeight w:val="31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республиканского бюджета 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54066415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853"/>
        <w:gridCol w:w="833"/>
        <w:gridCol w:w="833"/>
        <w:gridCol w:w="8813"/>
        <w:gridCol w:w="193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(тыс. тенге)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Затраты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82489989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1039721</w:t>
            </w:r>
          </w:p>
        </w:tc>
      </w:tr>
      <w:tr>
        <w:trPr>
          <w:trHeight w:val="9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  государственного управления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673901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области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55955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маслихата области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55955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области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617946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акима области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437496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107250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73200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Финансовая деятельность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194906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194906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финансов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125912 </w:t>
            </w:r>
          </w:p>
        </w:tc>
      </w:tr>
      <w:tr>
        <w:trPr>
          <w:trHeight w:val="9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выдаче разовых талонов и обеспечение полноты сбора сумм от реализации разовых талонов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53256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приватизации коммунальной собственности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 </w:t>
            </w:r>
          </w:p>
        </w:tc>
      </w:tr>
      <w:tr>
        <w:trPr>
          <w:trHeight w:val="6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11738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Планирование и статистическая деятельность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149866 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149866 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экономики и бюджетного планирования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149866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государственные услуги общего характера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21048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области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21048 </w:t>
            </w:r>
          </w:p>
        </w:tc>
      </w:tr>
      <w:tr>
        <w:trPr>
          <w:trHeight w:val="9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обучение государственных служащих компьютерной грамотности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21048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230806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Военные нужды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18589 </w:t>
            </w:r>
          </w:p>
        </w:tc>
      </w:tr>
      <w:tr>
        <w:trPr>
          <w:trHeight w:val="9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мобилизационной подготовке, гражданской обороне, организации предупреждения и ликвидации аварий и стихийных бедствий области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18589 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18589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чрезвычайным ситуациям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212217 </w:t>
            </w:r>
          </w:p>
        </w:tc>
      </w:tr>
      <w:tr>
        <w:trPr>
          <w:trHeight w:val="9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мобилизационной подготовке, гражданской обороне, организации предупреждения и ликвидации аварий и стихийных бедствий области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212217 </w:t>
            </w:r>
          </w:p>
        </w:tc>
      </w:tr>
      <w:tr>
        <w:trPr>
          <w:trHeight w:val="12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по мобилизационной подготовке, гражданской обороне и организации предупреждения и ликвидации аварий и стихийных бедствий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34661 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Мобилизационная подготовка и мобилизация областного масштаба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85371 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чрезвычайных ситуаций областного масштаба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92185 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исполнительная деятельность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4811131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Правоохранительная деятельность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4811131 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4811131 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внутренних дел, финансируемого из областного бюджета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4620030 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общественного порядка и обеспечение общественной безопасности на территории области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190054 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Поощрение граждан, участвующих в охране общественного порядка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1047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10121259</w:t>
            </w:r>
          </w:p>
        </w:tc>
      </w:tr>
      <w:tr>
        <w:trPr>
          <w:trHeight w:val="3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основное среднее и общее среднее образование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3660079 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физической культуры и спорта области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1298723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по спорту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1131913 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 в спорте детей в специализированных организациях образования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166810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2361356 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812409 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 детей в специализированных организациях образования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529238 </w:t>
            </w:r>
          </w:p>
        </w:tc>
      </w:tr>
      <w:tr>
        <w:trPr>
          <w:trHeight w:val="9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содержание вновь вводимых объектов образования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79807 </w:t>
            </w:r>
          </w:p>
        </w:tc>
      </w:tr>
      <w:tr>
        <w:trPr>
          <w:trHeight w:val="9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  районов (городов областного значения) на внедрение новых технологий государственной системы в сфере образования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613640 </w:t>
            </w:r>
          </w:p>
        </w:tc>
      </w:tr>
      <w:tr>
        <w:trPr>
          <w:trHeight w:val="15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048 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начального, основного среднего и общего среднего образования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154481 </w:t>
            </w:r>
          </w:p>
        </w:tc>
      </w:tr>
      <w:tr>
        <w:trPr>
          <w:trHeight w:val="15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058 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171781 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Техническое и профессиональное, послесреднее образование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3041572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157562 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 образования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157562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2884010 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 образования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2884010 </w:t>
            </w:r>
          </w:p>
        </w:tc>
      </w:tr>
      <w:tr>
        <w:trPr>
          <w:trHeight w:val="40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Переподготовка и повышения квалификации специалистов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201383 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областного бюджета 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60761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 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60761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48221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48221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92401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92401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3218225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839235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образования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70613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 </w:t>
            </w:r>
          </w:p>
        </w:tc>
      </w:tr>
      <w:tr>
        <w:trPr>
          <w:trHeight w:val="9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 - методических комплексов для областных государственных учреждений образования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21013 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олимпиад, внешкольных мероприятий и конкурсов областного масштаба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29126 </w:t>
            </w:r>
          </w:p>
        </w:tc>
      </w:tr>
      <w:tr>
        <w:trPr>
          <w:trHeight w:val="9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педагогической консультативной помощи населению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17291 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Реабилитация и социальная адаптация детей и подростков с проблемами в развитии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28723 </w:t>
            </w:r>
          </w:p>
        </w:tc>
      </w:tr>
      <w:tr>
        <w:trPr>
          <w:trHeight w:val="9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человеческого капитала в рамках электронного правительства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190069 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Присуждение грантов областным государственным учреждениям образования за высокие показатели работы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16696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453256 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рамках электронного правительства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10248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2378990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2378990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25717173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Больницы широкого профиля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8240416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8240416 </w:t>
            </w:r>
          </w:p>
        </w:tc>
      </w:tr>
      <w:tr>
        <w:trPr>
          <w:trHeight w:val="9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медицинской помощи по направлению специалистов первичной медико-санитарной помощи и организаций здравоохранения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8240416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здоровья населения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1302877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413322 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166396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материнства и детства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220569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Пропаганда здорового образа жизни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25639 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тест-систем для проведения дозорного эпидемиологического надзора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718 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эпидемиологического надзора области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889555 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государственного санитарно - эпидемиологического надзора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425763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Санитарно-эпидемиологическое благополучие населения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463061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Борьба с эпидемиями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731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Специализированная медицинская помощь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5760586 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эпидемиологического надзора области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320993 </w:t>
            </w:r>
          </w:p>
        </w:tc>
      </w:tr>
      <w:tr>
        <w:trPr>
          <w:trHeight w:val="9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Централизованный закуп вакцин и других медицинских иммунобиологических препаратов для проведения иммунопрофилактики населения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320993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5439593 </w:t>
            </w:r>
          </w:p>
        </w:tc>
      </w:tr>
      <w:tr>
        <w:trPr>
          <w:trHeight w:val="9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лицам, страдающим социально - значимыми заболеваниями и заболеваниями, представляющими опасность для окружающих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4556954 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 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127091 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диабетом противодиабетическими препаратами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304888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онкологических больных химиопрепаратами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385042 </w:t>
            </w:r>
          </w:p>
        </w:tc>
      </w:tr>
      <w:tr>
        <w:trPr>
          <w:trHeight w:val="12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65618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Поликлиники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6499116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6499116 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первичной медико-санитарной помощи населению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5393332 </w:t>
            </w:r>
          </w:p>
        </w:tc>
      </w:tr>
      <w:tr>
        <w:trPr>
          <w:trHeight w:val="12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1105784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виды медицинской помощи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1193495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1193495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и неотложной помощи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1124415 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населению в чрезвычайных ситуациях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69080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здравоохранения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2720683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334825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здравоохранения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86144 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мероприятий по профилактике и борьбе со СПИД в Республике Казахстан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212442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патологоанатомического вскрытия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9748 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граждан бесплатным или льготным проездом за пределы населенного пункта на лечение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5892 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аналитических центров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20599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2385858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здравоохранения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2385858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2086903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1684870 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координации занятости и социальных программ области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856985 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престарелых и инвалидов общего типа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856985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775991 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сирот, детей, оставшихся без попечения родителей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775991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51894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социального обеспечения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51894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307005 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координации занятости и социальных программ области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307005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инвалидов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169005 </w:t>
            </w:r>
          </w:p>
        </w:tc>
      </w:tr>
      <w:tr>
        <w:trPr>
          <w:trHeight w:val="15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138000 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социальной помощи и социального обеспечения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95028 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координации занятости и социальных программ области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95028 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координации занятости и социальных  программ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90952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 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7247802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3406599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3406599 </w:t>
            </w:r>
          </w:p>
        </w:tc>
      </w:tr>
      <w:tr>
        <w:trPr>
          <w:trHeight w:val="9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строительство жилья государственного коммунального жилищного фонда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850000 </w:t>
            </w:r>
          </w:p>
        </w:tc>
      </w:tr>
      <w:tr>
        <w:trPr>
          <w:trHeight w:val="10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  районов (городов областного значения) на развитие и обустройство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коммуникационной инфраструктуры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2425000 </w:t>
            </w:r>
          </w:p>
        </w:tc>
      </w:tr>
      <w:tr>
        <w:trPr>
          <w:trHeight w:val="9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027 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бюджету города Приозерска Карагандинской области на капитальный ремонт жилья военнослужащих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131599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хозяйство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3841203 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коммунального хозяйства области 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3841203 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энергетики и коммунального хозяйства области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52523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 </w:t>
            </w:r>
          </w:p>
        </w:tc>
      </w:tr>
      <w:tr>
        <w:trPr>
          <w:trHeight w:val="9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бюджету района (города областного значения) на поддержание инфраструктуры города Приозерск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661200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3122980 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6334912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культуры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4613764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культуры области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1893041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культуры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29903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4285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755377 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историко - культурного наследия и доступа к ним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195344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театрального и музыкального искусства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871632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36500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2720723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культуры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2720723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1014030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физической культуры и спорта области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860539 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физической культуры и спорта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34481 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соревнований на областном уровне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18232 </w:t>
            </w:r>
          </w:p>
        </w:tc>
      </w:tr>
      <w:tr>
        <w:trPr>
          <w:trHeight w:val="9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 областных сборных команд по различным видам спорта на республиканских и международных спортивных соревнованиях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805826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153491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физической культуры и спорта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153491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Информационное пространство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585816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архивов и документации области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195583 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архивов и документации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15876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архивного фонда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177207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культуры области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137230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областных библиотек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137230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внутренней политики области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187743 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средства массовой информации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187743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развитию языков области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65260 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по развитию языков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17106 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48154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Туризм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4069 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 и промышленности области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4069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туристской деятельности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4069 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по организации культуры, спорта, туризма и информационного пространства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117233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внутренней политики области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117233 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внутренней политики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80308 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региональных программ в сфере молодежной политики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36925 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 - энергетический комплекс и недропользование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54742 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энергетического комплекса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недропользования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54742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54742 </w:t>
            </w:r>
          </w:p>
        </w:tc>
      </w:tr>
      <w:tr>
        <w:trPr>
          <w:trHeight w:val="9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развитие теплоэнергетической системы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54742 </w:t>
            </w:r>
          </w:p>
        </w:tc>
      </w:tr>
      <w:tr>
        <w:trPr>
          <w:trHeight w:val="12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Сельское, водное, лесное, рыбное хозяйство, особоохраняемые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3390950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1270318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сельского хозяйства области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1270318 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сельского хозяйства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56987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развития семеноводства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95076 </w:t>
            </w:r>
          </w:p>
        </w:tc>
      </w:tr>
      <w:tr>
        <w:trPr>
          <w:trHeight w:val="9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процедур банкротства сельскохозяйственных организаций, не находящихся в республиканской собственности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1298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развития животноводства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129384 </w:t>
            </w:r>
          </w:p>
        </w:tc>
      </w:tr>
      <w:tr>
        <w:trPr>
          <w:trHeight w:val="16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полевых и уборочных работ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440458 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продуктивности и качества продукции животноводства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444403 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доставке воды сельскохозяйственным товаропроизводителям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101212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Водное хозяйство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1281213 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природных ресурсов и регулирования природопользования области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97226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Установление водоохранных зон и полос водных объектов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97226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сельского хозяйства области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164432 </w:t>
            </w:r>
          </w:p>
        </w:tc>
      </w:tr>
      <w:tr>
        <w:trPr>
          <w:trHeight w:val="12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подаче питьевой воды из особо важных групповых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164432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1019555 </w:t>
            </w:r>
          </w:p>
        </w:tc>
      </w:tr>
      <w:tr>
        <w:trPr>
          <w:trHeight w:val="9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развитие системы водоснабжения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1019555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Лесное хозяйство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145388 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природных ресурсов и регулирования природопользования области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145388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Охрана, защита, воспроизводство лесов и лесоразведение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145388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окружающей среды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672284 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природных ресурсов и регулирования природопользования области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279403 </w:t>
            </w:r>
          </w:p>
        </w:tc>
      </w:tr>
      <w:tr>
        <w:trPr>
          <w:trHeight w:val="6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природных ресурсов и регулирования природопользования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34200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охране окружающей среды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217449 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и защита особо охраняемых природных территорий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27754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392881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охраны окружающей среды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392881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Земельные отношения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21747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земельных отношений области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21747 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земельных отношений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21747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755313 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Архитектурная, градостроительная и строительная деятельность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755313 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государственного архитектурно-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строительного контроля области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27819 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государственного архитектурно- строительного контроля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27819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672866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строительства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42566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630300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архитектуры и градостроительства области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54628 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архитектуры и градостроительства 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20728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33900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6137334 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Автомобильный транспорт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3028212 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пассажирского транспорта и автомобильных дорог области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3028212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3028212 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сфере транспорта и коммуникаций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3109122 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пассажирского транспорта и автомобильных дорог области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3109122 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пассажирского транспорта и автомобильных дорог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43156 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618000 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пассажирских перевозок по социально значимым межрайонным (междугородним) сообщениям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1011728 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3800 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1432438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1827795 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экономической деятельности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71595 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 и промышленности области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71595 </w:t>
            </w:r>
          </w:p>
        </w:tc>
      </w:tr>
      <w:tr>
        <w:trPr>
          <w:trHeight w:val="6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предпринимательства и промышленности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55457 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16138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1756200 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координации занятости и социальных программ области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176300 </w:t>
            </w:r>
          </w:p>
        </w:tc>
      </w:tr>
      <w:tr>
        <w:trPr>
          <w:trHeight w:val="100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оставшейся части задолженности по заработной плате работников ГАО "Карметкомбинат", образовавшейся до ноября 1995 года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176300 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1323204 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1139702 </w:t>
            </w:r>
          </w:p>
        </w:tc>
      </w:tr>
      <w:tr>
        <w:trPr>
          <w:trHeight w:val="130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компенсацию потерь местным бюджетам в связи с увеличением минимального размера заработной платы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183502 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243028 </w:t>
            </w:r>
          </w:p>
        </w:tc>
      </w:tr>
      <w:tr>
        <w:trPr>
          <w:trHeight w:val="9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технико-экономического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обоснования местных бюджетных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инвестиционных проектов (программ)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его экспертизы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243028 </w:t>
            </w:r>
          </w:p>
        </w:tc>
      </w:tr>
      <w:tr>
        <w:trPr>
          <w:trHeight w:val="6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 и промышленности области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13668 </w:t>
            </w:r>
          </w:p>
        </w:tc>
      </w:tr>
      <w:tr>
        <w:trPr>
          <w:trHeight w:val="6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Стратегии индустриально-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инновационного развития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13668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12734148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12734148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12734148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Субвенции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12606409 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неиспользованных (недоиспользованных) целевых трансфертов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127739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Операционное сальдо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887635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Чистое бюджетное кредитование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946204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1500000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850000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850000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 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850000 </w:t>
            </w:r>
          </w:p>
        </w:tc>
      </w:tr>
      <w:tr>
        <w:trPr>
          <w:trHeight w:val="6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бюджетов районов (городов областного значения) на строительство и приобретение жилья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850000 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650000 </w:t>
            </w:r>
          </w:p>
        </w:tc>
      </w:tr>
      <w:tr>
        <w:trPr>
          <w:trHeight w:val="70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и защита конкуренции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650000 </w:t>
            </w:r>
          </w:p>
        </w:tc>
      </w:tr>
      <w:tr>
        <w:trPr>
          <w:trHeight w:val="6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 и промышленности области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650000 </w:t>
            </w:r>
          </w:p>
        </w:tc>
      </w:tr>
      <w:tr>
        <w:trPr>
          <w:trHeight w:val="9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АО "Фонд развития малого предпринимательства" на реализацию государственной инвестиционной политики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650000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1"/>
        <w:gridCol w:w="911"/>
        <w:gridCol w:w="991"/>
        <w:gridCol w:w="9577"/>
        <w:gridCol w:w="1890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1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(тыс. тенге) </w:t>
            </w:r>
          </w:p>
        </w:tc>
      </w:tr>
      <w:tr>
        <w:trPr>
          <w:trHeight w:val="3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553796 </w:t>
            </w:r>
          </w:p>
        </w:tc>
      </w:tr>
      <w:tr>
        <w:trPr>
          <w:trHeight w:val="3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553796 </w:t>
            </w:r>
          </w:p>
        </w:tc>
      </w:tr>
      <w:tr>
        <w:trPr>
          <w:trHeight w:val="34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553796 </w:t>
            </w:r>
          </w:p>
        </w:tc>
      </w:tr>
      <w:tr>
        <w:trPr>
          <w:trHeight w:val="6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государственного бюджета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553796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873"/>
        <w:gridCol w:w="893"/>
        <w:gridCol w:w="793"/>
        <w:gridCol w:w="8893"/>
        <w:gridCol w:w="183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1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тенге)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Сальдо по операциям с финансовыми активами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1227000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 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1227000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1227000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1227000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1227000 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1227000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711"/>
        <w:gridCol w:w="911"/>
        <w:gridCol w:w="991"/>
        <w:gridCol w:w="8506"/>
        <w:gridCol w:w="2290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(тыс. тенге) 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Дефицит бюджета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-1285569 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VII. Финансирование дефицита бюджета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1285569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